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AMAZONAS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01 — AMAZONAS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ALBERCA SANCHEZ WILDER (DNI 41823240)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715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BACALLA TENORIO, JHOSYMAR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72805573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REGALADO QUINTANA, YENNI JACQUELINE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45899856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01-001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BAGUA · BONGARÁ · CHACHAPOYAS · CONDORCANQUI · LUYA · RODRÍG…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715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715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715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AMAZONAS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BACALLA TENORIO, JHOSYMAR  ·  DNI 72805573  ·  TITULAR</w:t>
      </w:r>
    </w:p>
    <w:p>
      <w:pPr>
        <w:pStyle w:val="ListBullet"/>
      </w:pPr>
      <w:r>
        <w:rPr>
          <w:b/>
          <w:sz w:val="21"/>
        </w:rPr>
        <w:t xml:space="preserve">   ⚫ REGALADO QUINTANA, YENNI JACQUELINE  ·  DNI 45899856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AMAZONAS,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