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ANCASH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02 — ANCASH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004-2026-TEN-RPP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VIDAL SALAZAR LUIS ANGEL (DNI 22319402)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3.025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DEPAZ JAVIER, GABRIEL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31618204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OBREGON FERREYRA, MIGUEL ANGEL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41621295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02-001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SANTA · CASMA · HUARMEY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1.186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02-002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HUARAZ · RECUAY · AIJA · BOLOGNESI · OCROS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531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02-003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CARLOS FERMIN FITZCARRALD · HUARI · ASUNCION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359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02-004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HUAYLAS · YUNGAY · CARHUAZ · CORONGO · PALLASCA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671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02-005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POMABAMBA · MARISCAL LUZURIAGA · SIHUAS · ANTONIO RAIMONDI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278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3.025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3.025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ANCASH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DEPAZ JAVIER, GABRIEL  ·  DNI 31618204  ·  TITULAR</w:t>
      </w:r>
    </w:p>
    <w:p>
      <w:pPr>
        <w:pStyle w:val="ListBullet"/>
      </w:pPr>
      <w:r>
        <w:rPr>
          <w:b/>
          <w:sz w:val="21"/>
        </w:rPr>
        <w:t xml:space="preserve">   ⚫ OBREGON FERREYRA, MIGUEL ANGEL  ·  DNI 41621295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ANCASH,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