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AREQUIPA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04 — AREQUIPA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TOROCAHUA MOYA FINNY FRANZ (DNI 41787693)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2.409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CHUQUICAÑA ANCO, VILMA MARCELA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30572915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QUICO BENAVIDES, RENSO ARTURO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41547515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04-001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AREQUIPA · CAYLLOMA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1.699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04-002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CAMANÁ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04-003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CARAVELÍ · LA UNIÓN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172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04-004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ISLAY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185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04-005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CASTILLA · CONDESUYOS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49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2.409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2.409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AREQUIPA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CHUQUICAÑA ANCO, VILMA MARCELA  ·  DNI 30572915  ·  TITULAR</w:t>
      </w:r>
    </w:p>
    <w:p>
      <w:pPr>
        <w:pStyle w:val="ListBullet"/>
      </w:pPr>
      <w:r>
        <w:rPr>
          <w:b/>
          <w:sz w:val="21"/>
        </w:rPr>
        <w:t xml:space="preserve">   ⚫ QUICO BENAVIDES, RENSO ARTURO  ·  DNI 41547515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AREQUIPA,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