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AYACUCHO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05 — AYACUCHO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006-2026-TED-AYA-RPP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ABARCA PALOMINO CESAR JESUS (DNI 07035135)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1.033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PRADA LAGOS, JORGE LUIS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71902658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GALVEZ GUERRA, MARIA LUZ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28222589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AREVALO VELARDE, EDWIN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28316564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MARTINEZ TORRES, SANDRA DIANA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41135209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05-001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HUAMANGA · CANGALLO · VÍCTOR FAJARDO · VILCAS HUAMÁN · SUCRE…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747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05-002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HUANTA · LA MAR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286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1.033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2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1.033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AYACUCHO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PRADA LAGOS, JORGE LUIS  ·  DNI 71902658  ·  TITULAR</w:t>
      </w:r>
    </w:p>
    <w:p>
      <w:pPr>
        <w:pStyle w:val="ListBullet"/>
      </w:pPr>
      <w:r>
        <w:rPr>
          <w:b/>
          <w:sz w:val="21"/>
        </w:rPr>
        <w:t xml:space="preserve">   ⚫ GALVEZ GUERRA, MARIA LUZ  ·  DNI 28222589  ·  TITULAR</w:t>
      </w:r>
    </w:p>
    <w:p>
      <w:pPr>
        <w:pStyle w:val="ListBullet"/>
      </w:pPr>
      <w:r>
        <w:rPr>
          <w:sz w:val="21"/>
        </w:rPr>
        <w:t xml:space="preserve">   ⚪ AREVALO VELARDE, EDWIN  ·  DNI 28316564  ·  ACCESITARIO</w:t>
      </w:r>
    </w:p>
    <w:p>
      <w:pPr>
        <w:pStyle w:val="ListBullet"/>
      </w:pPr>
      <w:r>
        <w:rPr>
          <w:sz w:val="21"/>
        </w:rPr>
        <w:t xml:space="preserve">   ⚪ MARTINEZ TORRES, SANDRA DIANA  ·  DNI 41135209  ·  ACCESITARIO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AYACUCHO,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