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CAJAMARCA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06 — CAJAMARCA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002-2026-TEN-RPP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RAMIREZ MOSTACERO GERMAN ABEL (DNI 09945067)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2.422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AUGUSTO QUISPE, JORGE MIGUEL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74289663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CACERES CENTURION, LIZBETH PAOLA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40069382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06-001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CUTERVO · CHOTA · SANTA CRUZ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448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06-002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JAÉN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382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06-003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SAN IGNACIO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347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06-004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CAJAMARCA · HUALGAYOC · SAN PABLO · SAN MARCOS · CELENDÍN · 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995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06-005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CAJABAMBA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250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2.422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5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2.422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CAJAMARCA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AUGUSTO QUISPE, JORGE MIGUEL  ·  DNI 74289663  ·  TITULAR</w:t>
      </w:r>
    </w:p>
    <w:p>
      <w:pPr>
        <w:pStyle w:val="ListBullet"/>
      </w:pPr>
      <w:r>
        <w:rPr>
          <w:b/>
          <w:sz w:val="21"/>
        </w:rPr>
        <w:t xml:space="preserve">   ⚫ CACERES CENTURION, LIZBETH PAOLA  ·  DNI 40069382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CAJAMARCA,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