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CALLAO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07 — CALLAO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002-2026-TEN-RPP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PONTE SILVA MACK ROBERT (DNI 44636614)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17.680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MAYTA TRISTAN, FREDDY MANUEL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25831510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PEREDA TALLEDO, GUSTAVO ALESI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25830981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MERCADO ZARATE, JOHNATHAN ALEJANDRO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42190444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FARRO BENITES VDA. DE JAUREGUI, ANGELA PAULA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25654369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ACCESITARIO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07-001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CALLAO · BELLAVISTA · CARMEN DE LA LEGUA-REYNOSO · LA PERLA 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17.680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17.680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17.680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CALLAO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MAYTA TRISTAN, FREDDY MANUEL  ·  DNI 25831510  ·  TITULAR</w:t>
      </w:r>
    </w:p>
    <w:p>
      <w:pPr>
        <w:pStyle w:val="ListBullet"/>
      </w:pPr>
      <w:r>
        <w:rPr>
          <w:b/>
          <w:sz w:val="21"/>
        </w:rPr>
        <w:t xml:space="preserve">   ⚫ PEREDA TALLEDO, GUSTAVO ALESI  ·  DNI 25830981  ·  TITULAR</w:t>
      </w:r>
    </w:p>
    <w:p>
      <w:pPr>
        <w:pStyle w:val="ListBullet"/>
      </w:pPr>
      <w:r>
        <w:rPr>
          <w:sz w:val="21"/>
        </w:rPr>
        <w:t xml:space="preserve">   ⚪ MERCADO ZARATE, JOHNATHAN ALEJANDRO  ·  DNI 42190444  ·  ACCESITARIO</w:t>
      </w:r>
    </w:p>
    <w:p>
      <w:pPr>
        <w:pStyle w:val="ListBullet"/>
      </w:pPr>
      <w:r>
        <w:rPr>
          <w:sz w:val="21"/>
        </w:rPr>
        <w:t xml:space="preserve">   ⚪ FARRO BENITES VDA. DE JAUREGUI, ANGELA PAULA  ·  DNI 25654369  ·  ACCESITARIO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CALLAO,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