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HUANUCO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10 — HUANUCO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002-2026-TEN-RPP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LLANOS DORIA NILTON FERNANDO (DNI 22504967)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3.043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DURAND GAMARRA, JUAN JESUS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42917067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ORTIZ MOROTE, JESUS ARTURO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09356302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GÓMEZ MEZA, LINCOL JARLY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71695147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HUAMANÍ CALLUPE, CARLA LIZBETH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47036878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10-001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AMBO · DOS DE MAYO · HUACAYBAMBA · HUAMALÍES · HUÁNUCO · LAU…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3.043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3.043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3.043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HUANUCO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DURAND GAMARRA, JUAN JESUS  ·  DNI 42917067  ·  TITULAR</w:t>
      </w:r>
    </w:p>
    <w:p>
      <w:pPr>
        <w:pStyle w:val="ListBullet"/>
      </w:pPr>
      <w:r>
        <w:rPr>
          <w:b/>
          <w:sz w:val="21"/>
        </w:rPr>
        <w:t xml:space="preserve">   ⚫ ORTIZ MOROTE, JESUS ARTURO  ·  DNI 09356302  ·  TITULAR</w:t>
      </w:r>
    </w:p>
    <w:p>
      <w:pPr>
        <w:pStyle w:val="ListBullet"/>
      </w:pPr>
      <w:r>
        <w:rPr>
          <w:sz w:val="21"/>
        </w:rPr>
        <w:t xml:space="preserve">   ⚪ GÓMEZ MEZA, LINCOL JARLY  ·  DNI 71695147  ·  ACCESITARIO</w:t>
      </w:r>
    </w:p>
    <w:p>
      <w:pPr>
        <w:pStyle w:val="ListBullet"/>
      </w:pPr>
      <w:r>
        <w:rPr>
          <w:sz w:val="21"/>
        </w:rPr>
        <w:t xml:space="preserve">   ⚪ HUAMANÍ CALLUPE, CARLA LIZBETH  ·  DNI 47036878  ·  ACCESITARIO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HUANUCO,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