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JUNIN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12 — JUNIN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002-2026-TEN-RPP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CHUQUIYAURI DELGADO KENIA LEYDY (DNI 71838021)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4.271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HUAMAN MEZA, ALEXANDRA JAZMIN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70178974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TEJEDA OLLERO, JOEL MOISES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42241552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QUISPILLOCLLA HUAMAN, ELVIRA ERIKA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21124964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GARCIA VICTORIA, HUMBERTO FELICIANO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73266216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12-001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CHANCHAMAYO · CHUPACA · CONCEPCION · HUANCAYO · JAUJA · JUNI…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4.271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4.271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4.271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JUNIN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HUAMAN MEZA, ALEXANDRA JAZMIN  ·  DNI 70178974  ·  TITULAR</w:t>
      </w:r>
    </w:p>
    <w:p>
      <w:pPr>
        <w:pStyle w:val="ListBullet"/>
      </w:pPr>
      <w:r>
        <w:rPr>
          <w:b/>
          <w:sz w:val="21"/>
        </w:rPr>
        <w:t xml:space="preserve">   ⚫ TEJEDA OLLERO, JOEL MOISES  ·  DNI 42241552  ·  TITULAR</w:t>
      </w:r>
    </w:p>
    <w:p>
      <w:pPr>
        <w:pStyle w:val="ListBullet"/>
      </w:pPr>
      <w:r>
        <w:rPr>
          <w:sz w:val="21"/>
        </w:rPr>
        <w:t xml:space="preserve">   ⚪ QUISPILLOCLLA HUAMAN, ELVIRA ERIKA  ·  DNI 21124964  ·  ACCESITARIO</w:t>
      </w:r>
    </w:p>
    <w:p>
      <w:pPr>
        <w:pStyle w:val="ListBullet"/>
      </w:pPr>
      <w:r>
        <w:rPr>
          <w:sz w:val="21"/>
        </w:rPr>
        <w:t xml:space="preserve">   ⚪ GARCIA VICTORIA, HUMBERTO FELICIANO  ·  DNI 73266216  ·  ACCESITARIO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JUNIN,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