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5670"/>
          <w:sz w:val="22"/>
        </w:rPr>
        <w:t>ALIANZA ELECTORAL RENOVACIÓN POPULAR PERÚ</w:t>
      </w:r>
    </w:p>
    <w:p>
      <w:pPr>
        <w:jc w:val="center"/>
      </w:pPr>
      <w:r>
        <w:rPr>
          <w:b/>
          <w:color w:val="005670"/>
          <w:sz w:val="26"/>
        </w:rPr>
        <w:t>TRIBUNAL ELECTORAL DESCENTRALIZADO · LA LIBERTAD</w:t>
      </w:r>
    </w:p>
    <w:p>
      <w:pPr>
        <w:jc w:val="center"/>
      </w:pPr>
      <w:r>
        <w:rPr>
          <w:b/>
          <w:color w:val="007090"/>
          <w:sz w:val="30"/>
        </w:rPr>
        <w:t>ACTA DE RESULTADOS DE LA CIRCUNSCRIPCIÓN</w:t>
      </w:r>
    </w:p>
    <w:p>
      <w:pPr>
        <w:jc w:val="center"/>
      </w:pPr>
      <w:r>
        <w:rPr>
          <w:b w:val="0"/>
          <w:color w:val="4B5B6A"/>
          <w:sz w:val="20"/>
        </w:rPr>
        <w:t>Elección Interna de Delegados E1 · Domingo 17 de Mayo del 2026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402"/>
        <w:gridCol w:w="6236"/>
      </w:tblGrid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Circunscripción: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13 — LA LIBERTAD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Resolución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002-2026-TEN-RPP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Presidente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RODRIGUEZ RODRIGUEZ FELIX ERNESTO (DNI 18154652)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Hábiles ARPP: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2.484</w:t>
            </w:r>
          </w:p>
        </w:tc>
      </w:tr>
    </w:tbl>
    <w:p/>
    <w:p>
      <w:r>
        <w:rPr>
          <w:b/>
          <w:color w:val="005670"/>
          <w:sz w:val="22"/>
        </w:rPr>
        <w:t>LISTA ÚNICA N° 1 · Delegados a Elegir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Apellidos y Nombres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DNI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Condición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UCEDA VEJARANO, PABLO ELADIO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43260937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VEGA OBESO, ELENA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17879708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</w:tbl>
    <w:p/>
    <w:p>
      <w:r>
        <w:rPr>
          <w:b/>
          <w:color w:val="005670"/>
          <w:sz w:val="22"/>
        </w:rPr>
        <w:t>DETALLE POR MESA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Zona/Provincias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Hábiles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Lista 1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Blanco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Nulo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Impugnado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Votaron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13-001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TRUJILLO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1.062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13-002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VIRÚ · GRAN CHIMÚ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205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13-003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OTUZCO · JULCÁN · SANTIAGO DE CHUCO · SÁNCHEZ CARRIÓN · PATA…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522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13-004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ASCOPE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263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13-005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PACASMAYO · CHEPÉN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432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TOTAL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2.484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</w:tr>
    </w:tbl>
    <w:p/>
    <w:p>
      <w:r>
        <w:rPr>
          <w:b/>
          <w:color w:val="007090"/>
          <w:sz w:val="24"/>
        </w:rPr>
        <w:t>RESUMEN CONSOLIDADO DE LA CIRCUNSCRIPCIÓN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mesas instaladas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5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electores hábiles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2.484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votantes (firmaron LV)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LISTA N° 1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en BLANCO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NULOS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IMPUGNADOS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FF8E6"/>
          </w:tcPr>
          <w:p>
            <w:r>
              <w:rPr>
                <w:b/>
                <w:sz w:val="22"/>
              </w:rPr>
              <w:t>TOTAL DE VOTOS EMITIDOS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</w:tbl>
    <w:p/>
    <w:p>
      <w:r>
        <w:rPr>
          <w:b/>
          <w:color w:val="007090"/>
          <w:sz w:val="24"/>
        </w:rPr>
        <w:t>PROCLAMACIÓN</w:t>
      </w:r>
    </w:p>
    <w:p>
      <w:r>
        <w:rPr>
          <w:sz w:val="21"/>
        </w:rPr>
        <w:t xml:space="preserve">Habiendo concluido el escrutinio y verificado el cumplimiento del cuórum electoral, el Tribunal Electoral Descentralizado de </w:t>
      </w:r>
      <w:r>
        <w:rPr>
          <w:b/>
          <w:sz w:val="21"/>
        </w:rPr>
        <w:t>LA LIBERTAD</w:t>
      </w:r>
      <w:r>
        <w:rPr>
          <w:sz w:val="21"/>
        </w:rPr>
        <w:t xml:space="preserve"> PROCLAMA como delegados electos a:</w:t>
      </w:r>
    </w:p>
    <w:p>
      <w:pPr>
        <w:pStyle w:val="ListBullet"/>
      </w:pPr>
      <w:r>
        <w:rPr>
          <w:b/>
          <w:sz w:val="21"/>
        </w:rPr>
        <w:t xml:space="preserve">   ⚫ UCEDA VEJARANO, PABLO ELADIO  ·  DNI 43260937  ·  TITULAR</w:t>
      </w:r>
    </w:p>
    <w:p>
      <w:pPr>
        <w:pStyle w:val="ListBullet"/>
      </w:pPr>
      <w:r>
        <w:rPr>
          <w:b/>
          <w:sz w:val="21"/>
        </w:rPr>
        <w:t xml:space="preserve">   ⚫ VEGA OBESO, ELENA  ·  DNI 17879708  ·  TITULAR</w:t>
      </w:r>
    </w:p>
    <w:p>
      <w:r>
        <w:rPr>
          <w:i/>
          <w:color w:val="4B5B6A"/>
          <w:sz w:val="19"/>
        </w:rPr>
        <w:t>Los delegados accesitarios reemplazarán al titular en caso de renuncia, exclusión, impedimento o fallecimiento, conforme al Reglamento Electoral ARPP.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TERCER MIEMBRO TED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</w:tr>
    </w:tbl>
    <w:p/>
    <w:p>
      <w:pPr>
        <w:jc w:val="center"/>
      </w:pPr>
      <w:r>
        <w:rPr>
          <w:i/>
          <w:color w:val="4B5B6A"/>
          <w:sz w:val="18"/>
        </w:rPr>
        <w:t>Suscrito en LA LIBERTAD, ____ de mayo del 2026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