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LORETO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18 — LORETO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GOMEZ ASIPALI RAUL (DNI 05279148)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2.275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ALVAN BERENZ, ALEXIS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41570725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VIDURRIZAGA ORELLANA, HERMAN FERNANDO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41357533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MUÑOZ NORIEGA, LARRY ALVARO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72419320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18-001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MAYNAS · ALTO AMAZONAS · DATEM DEL MARAÑÓN · LORETO · MARISC…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2.275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2.275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2.275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LORETO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ALVAN BERENZ, ALEXIS  ·  DNI 41570725  ·  TITULAR</w:t>
      </w:r>
    </w:p>
    <w:p>
      <w:pPr>
        <w:pStyle w:val="ListBullet"/>
      </w:pPr>
      <w:r>
        <w:rPr>
          <w:b/>
          <w:sz w:val="21"/>
        </w:rPr>
        <w:t xml:space="preserve">   ⚫ VIDURRIZAGA ORELLANA, HERMAN FERNANDO  ·  DNI 41357533  ·  TITULAR</w:t>
      </w:r>
    </w:p>
    <w:p>
      <w:pPr>
        <w:pStyle w:val="ListBullet"/>
      </w:pPr>
      <w:r>
        <w:rPr>
          <w:sz w:val="21"/>
        </w:rPr>
        <w:t xml:space="preserve">   ⚪ MUÑOZ NORIEGA, LARRY ALVARO  ·  DNI 72419320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LORETO,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