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TUMBES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26 — TUMBES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ZEVALLOS MOGOLLON TATIANA (DNI 03897754)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1.173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GARRIDO DE LA CRUZ, VICENTE CARLOS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46252960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MORETTI POZADA, GIUSEPPE IVAN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40224747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ANTON ZAPATA, OSCAR NEPTALI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00222155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26-001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TUMBES · CONTRALMIRANTE VILLAR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650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26-002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ZARUMILLA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523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1.173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1.173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TUMBES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GARRIDO DE LA CRUZ, VICENTE CARLOS  ·  DNI 46252960  ·  TITULAR</w:t>
      </w:r>
    </w:p>
    <w:p>
      <w:pPr>
        <w:pStyle w:val="ListBullet"/>
      </w:pPr>
      <w:r>
        <w:rPr>
          <w:b/>
          <w:sz w:val="21"/>
        </w:rPr>
        <w:t xml:space="preserve">   ⚫ MORETTI POZADA, GIUSEPPE IVAN  ·  DNI 40224747  ·  TITULAR</w:t>
      </w:r>
    </w:p>
    <w:p>
      <w:pPr>
        <w:pStyle w:val="ListBullet"/>
      </w:pPr>
      <w:r>
        <w:rPr>
          <w:sz w:val="21"/>
        </w:rPr>
        <w:t xml:space="preserve">   ⚪ ANTON ZAPATA, OSCAR NEPTALI  ·  DNI 00222155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TUMBES,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