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/>
    <w:p/>
    <w:p/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9972"/>
      </w:tblGrid>
      <w:tr>
        <w:tc>
          <w:tcPr>
            <w:tcW w:type="dxa" w:w="9972"/>
            <w:shd w:val="clear" w:color="auto" w:fill="007090"/>
          </w:tcPr>
          <w:p>
            <w:pPr>
              <w:jc w:val="center"/>
            </w:pPr>
            <w:r>
              <w:rPr>
                <w:b/>
                <w:color w:val="FFFFFF"/>
                <w:sz w:val="26"/>
              </w:rPr>
              <w:br/>
              <w:t>ALIANZA ELECTORAL RENOVACIÓN POPULAR PERÚ</w:t>
              <w:br/>
            </w:r>
            <w:r>
              <w:rPr>
                <w:b/>
                <w:color w:val="FFFFFF"/>
                <w:sz w:val="22"/>
              </w:rPr>
              <w:t>ELECCIONES PRIMARIAS · ERM 2026</w:t>
              <w:br/>
            </w:r>
            <w:r>
              <w:rPr>
                <w:color w:val="FFFFFF"/>
                <w:sz w:val="20"/>
              </w:rPr>
              <w:t>Elección Interna de Delegados E1</w:t>
              <w:br/>
            </w:r>
          </w:p>
        </w:tc>
      </w:tr>
    </w:tbl>
    <w:p/>
    <w:p/>
    <w:p>
      <w:pPr>
        <w:jc w:val="center"/>
      </w:pPr>
      <w:r>
        <w:rPr>
          <w:b/>
          <w:color w:val="D4A437"/>
          <w:sz w:val="22"/>
        </w:rPr>
        <w:t>COORDINADOR · CIRC. 01 · AMAZONAS</w:t>
        <w:br/>
      </w:r>
      <w:r>
        <w:rPr>
          <w:b/>
          <w:color w:val="005670"/>
          <w:sz w:val="56"/>
        </w:rPr>
        <w:t>GUÍA OPERATIVA</w:t>
      </w:r>
    </w:p>
    <w:p>
      <w:pPr>
        <w:jc w:val="center"/>
      </w:pPr>
      <w:r>
        <w:rPr>
          <w:color w:val="4B5B6A"/>
          <w:sz w:val="28"/>
        </w:rPr>
        <w:t>Coordinador de Circunscripción</w:t>
      </w:r>
    </w:p>
    <w:p/>
    <w:p/>
    <w:p/>
    <w:p/>
    <w:p>
      <w:pPr>
        <w:jc w:val="center"/>
      </w:pPr>
      <w:r>
        <w:rPr>
          <w:b/>
          <w:color w:val="007090"/>
          <w:sz w:val="32"/>
        </w:rPr>
        <w:t>Domingo 17 de Mayo del 2026</w:t>
      </w:r>
    </w:p>
    <w:p/>
    <w:p/>
    <w:p/>
    <w:p/>
    <w:p/>
    <w:p/>
    <w:p/>
    <w:p/>
    <w:p>
      <w:pPr>
        <w:jc w:val="center"/>
      </w:pPr>
      <w:r>
        <w:rPr>
          <w:i/>
          <w:color w:val="4B5B6A"/>
          <w:sz w:val="18"/>
        </w:rPr>
        <w:t>Documento oficial · Tribunal Electoral Nacional ARPP</w:t>
      </w:r>
    </w:p>
    <w:p>
      <w:pPr>
        <w:jc w:val="center"/>
      </w:pPr>
      <w:r>
        <w:rPr>
          <w:color w:val="4B5B6A"/>
          <w:sz w:val="18"/>
        </w:rPr>
        <w:t>Generado: 16 de May de 2026, 11:02</w:t>
      </w:r>
    </w:p>
    <w:p>
      <w:r>
        <w:br w:type="page"/>
      </w:r>
    </w:p>
    <w:p>
      <w:pPr>
        <w:pBdr>
          <w:top w:val="single" w:sz="12" w:color="D4A437"/>
        </w:pBdr>
      </w:pPr>
      <w:r>
        <w:rPr>
          <w:b/>
          <w:color w:val="005670"/>
          <w:sz w:val="32"/>
        </w:rPr>
        <w:t>1 · Resumen de la circunscripción asignada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2493"/>
        <w:gridCol w:w="2493"/>
        <w:gridCol w:w="2493"/>
        <w:gridCol w:w="2493"/>
      </w:tblGrid>
      <w:tr>
        <w:tc>
          <w:tcPr>
            <w:tcW w:type="dxa" w:w="2493"/>
            <w:shd w:val="clear" w:color="auto" w:fill="007090"/>
          </w:tcPr>
          <w:p>
            <w:pPr>
              <w:jc w:val="center"/>
            </w:pPr>
            <w:r>
              <w:rPr>
                <w:b/>
                <w:color w:val="FFFFFF"/>
                <w:sz w:val="16"/>
              </w:rPr>
              <w:t>MESAS</w:t>
            </w:r>
          </w:p>
        </w:tc>
        <w:tc>
          <w:tcPr>
            <w:tcW w:type="dxa" w:w="2493"/>
            <w:shd w:val="clear" w:color="auto" w:fill="007090"/>
          </w:tcPr>
          <w:p>
            <w:pPr>
              <w:jc w:val="center"/>
            </w:pPr>
            <w:r>
              <w:rPr>
                <w:b/>
                <w:color w:val="FFFFFF"/>
                <w:sz w:val="16"/>
              </w:rPr>
              <w:t>HÁBILES</w:t>
            </w:r>
          </w:p>
        </w:tc>
        <w:tc>
          <w:tcPr>
            <w:tcW w:type="dxa" w:w="2493"/>
            <w:shd w:val="clear" w:color="auto" w:fill="007090"/>
          </w:tcPr>
          <w:p>
            <w:pPr>
              <w:jc w:val="center"/>
            </w:pPr>
            <w:r>
              <w:rPr>
                <w:b/>
                <w:color w:val="FFFFFF"/>
                <w:sz w:val="16"/>
              </w:rPr>
              <w:t>DOCS / MESA</w:t>
            </w:r>
          </w:p>
        </w:tc>
        <w:tc>
          <w:tcPr>
            <w:tcW w:type="dxa" w:w="2493"/>
            <w:shd w:val="clear" w:color="auto" w:fill="007090"/>
          </w:tcPr>
          <w:p>
            <w:pPr>
              <w:jc w:val="center"/>
            </w:pPr>
            <w:r>
              <w:rPr>
                <w:b/>
                <w:color w:val="FFFFFF"/>
                <w:sz w:val="16"/>
              </w:rPr>
              <w:t>FECHA</w:t>
            </w:r>
          </w:p>
        </w:tc>
      </w:tr>
      <w:tr>
        <w:tc>
          <w:tcPr>
            <w:tcW w:type="dxa" w:w="2493"/>
            <w:shd w:val="clear" w:color="auto" w:fill="E0F0F5"/>
          </w:tcPr>
          <w:p>
            <w:pPr>
              <w:jc w:val="center"/>
            </w:pPr>
            <w:r>
              <w:rPr>
                <w:b/>
                <w:color w:val="0E1A24"/>
                <w:sz w:val="32"/>
              </w:rPr>
              <w:t>1</w:t>
            </w:r>
          </w:p>
        </w:tc>
        <w:tc>
          <w:tcPr>
            <w:tcW w:type="dxa" w:w="2493"/>
            <w:shd w:val="clear" w:color="auto" w:fill="E0F0F5"/>
          </w:tcPr>
          <w:p>
            <w:pPr>
              <w:jc w:val="center"/>
            </w:pPr>
            <w:r>
              <w:rPr>
                <w:b/>
                <w:color w:val="0E1A24"/>
                <w:sz w:val="32"/>
              </w:rPr>
              <w:t>715</w:t>
            </w:r>
          </w:p>
        </w:tc>
        <w:tc>
          <w:tcPr>
            <w:tcW w:type="dxa" w:w="2493"/>
            <w:shd w:val="clear" w:color="auto" w:fill="E0F0F5"/>
          </w:tcPr>
          <w:p>
            <w:pPr>
              <w:jc w:val="center"/>
            </w:pPr>
            <w:r>
              <w:rPr>
                <w:b/>
                <w:color w:val="0E1A24"/>
                <w:sz w:val="32"/>
              </w:rPr>
              <w:t>8</w:t>
            </w:r>
          </w:p>
        </w:tc>
        <w:tc>
          <w:tcPr>
            <w:tcW w:type="dxa" w:w="2493"/>
            <w:shd w:val="clear" w:color="auto" w:fill="E0F0F5"/>
          </w:tcPr>
          <w:p>
            <w:pPr>
              <w:jc w:val="center"/>
            </w:pPr>
            <w:r>
              <w:rPr>
                <w:b/>
                <w:color w:val="0E1A24"/>
                <w:sz w:val="32"/>
              </w:rPr>
              <w:t>17-may-2026</w:t>
            </w:r>
          </w:p>
        </w:tc>
      </w:tr>
    </w:tbl>
    <w:p/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9972"/>
      </w:tblGrid>
      <w:tr>
        <w:tc>
          <w:tcPr>
            <w:tcW w:type="dxa" w:w="9972"/>
            <w:shd w:val="clear" w:color="auto" w:fill="E0F0F5"/>
            <w:tcBorders>
              <w:top w:val="single" w:sz="4" w:color="007090"/>
              <w:left w:val="single" w:sz="4" w:color="007090"/>
              <w:bottom w:val="single" w:sz="4" w:color="007090"/>
              <w:right w:val="single" w:sz="4" w:color="007090"/>
            </w:tcBorders>
          </w:tcPr>
          <w:p>
            <w:r>
              <w:rPr>
                <w:b/>
                <w:color w:val="007090"/>
                <w:sz w:val="20"/>
              </w:rPr>
              <w:t>ℹ Sobre este documento</w:t>
              <w:br/>
            </w:r>
            <w:r>
              <w:rPr>
                <w:color w:val="0E1A24"/>
                <w:sz w:val="20"/>
              </w:rPr>
              <w:t>Esta guía operativa anonimizada está dirigida al Coordinador asignado a la circunscripción. Los nombres específicos de miembros de mesa, candidatos, autoridades del TED y responsables de local están en el KIT ELECTORAL por mesa (sobre cerrado / digital), que será entregado por el Tribunal Electoral Descentralizado (TED) respectivo.</w:t>
            </w:r>
          </w:p>
        </w:tc>
      </w:tr>
    </w:tbl>
    <w:p>
      <w:pPr>
        <w:pBdr>
          <w:top w:val="single" w:sz="12" w:color="D4A437"/>
        </w:pBdr>
      </w:pPr>
      <w:r>
        <w:rPr>
          <w:b/>
          <w:color w:val="005670"/>
          <w:sz w:val="32"/>
        </w:rPr>
        <w:t>2 · Cobertura territorial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3324"/>
        <w:gridCol w:w="3324"/>
        <w:gridCol w:w="3324"/>
      </w:tblGrid>
      <w:tr>
        <w:tc>
          <w:tcPr>
            <w:tcW w:type="dxa" w:w="3324"/>
            <w:shd w:val="clear" w:color="auto" w:fill="005670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b/>
                <w:color w:val="FFFFFF"/>
                <w:sz w:val="18"/>
              </w:rPr>
              <w:t>Mesa</w:t>
            </w:r>
          </w:p>
        </w:tc>
        <w:tc>
          <w:tcPr>
            <w:tcW w:type="dxa" w:w="3324"/>
            <w:shd w:val="clear" w:color="auto" w:fill="005670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b/>
                <w:color w:val="FFFFFF"/>
                <w:sz w:val="18"/>
              </w:rPr>
              <w:t>Provincias / Zona cubierta</w:t>
            </w:r>
          </w:p>
        </w:tc>
        <w:tc>
          <w:tcPr>
            <w:tcW w:type="dxa" w:w="3324"/>
            <w:shd w:val="clear" w:color="auto" w:fill="005670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b/>
                <w:color w:val="FFFFFF"/>
                <w:sz w:val="18"/>
              </w:rPr>
              <w:t>Hábiles esperados</w:t>
            </w:r>
          </w:p>
        </w:tc>
      </w:tr>
      <w:tr>
        <w:tc>
          <w:tcPr>
            <w:tcW w:type="dxa" w:w="3324"/>
            <w:shd w:val="clear" w:color="auto" w:fill="F3F7FA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01-001</w:t>
            </w:r>
          </w:p>
        </w:tc>
        <w:tc>
          <w:tcPr>
            <w:tcW w:type="dxa" w:w="3324"/>
            <w:shd w:val="clear" w:color="auto" w:fill="F3F7FA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BAGUA · BONGARÁ · CHACHAPOYAS · CONDORCANQUI · LUYA · RODRÍG...</w:t>
            </w:r>
          </w:p>
        </w:tc>
        <w:tc>
          <w:tcPr>
            <w:tcW w:type="dxa" w:w="3324"/>
            <w:shd w:val="clear" w:color="auto" w:fill="F3F7FA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715</w:t>
            </w:r>
          </w:p>
        </w:tc>
      </w:tr>
    </w:tbl>
    <w:p>
      <w:r>
        <w:br w:type="page"/>
      </w:r>
    </w:p>
    <w:p>
      <w:pPr>
        <w:pBdr>
          <w:top w:val="single" w:sz="12" w:color="D4A437"/>
        </w:pBdr>
      </w:pPr>
      <w:r>
        <w:rPr>
          <w:b/>
          <w:color w:val="005670"/>
          <w:sz w:val="32"/>
        </w:rPr>
        <w:t>3 · Mesas asignadas · ubicación y logística</w:t>
      </w:r>
    </w:p>
    <w:p>
      <w:r>
        <w:rPr>
          <w:sz w:val="20"/>
        </w:rPr>
        <w:t>El Coordinador es responsable de la ejecución logística-operativa el día de la jornada en cada una de las siguientes mesas. La identidad específica de los miembros de mesa, su DNI y celular están en el kit electoral entregado por el TED.</w:t>
      </w:r>
    </w:p>
    <w:p/>
    <w:p>
      <w:r>
        <w:rPr>
          <w:b/>
          <w:color w:val="007090"/>
          <w:sz w:val="22"/>
        </w:rPr>
        <w:t>3.1 · Mesa N° 01-001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shd w:val="clear" w:color="auto" w:fill="005670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b/>
                <w:color w:val="FFFFFF"/>
                <w:sz w:val="18"/>
              </w:rPr>
              <w:t>Campo</w:t>
            </w:r>
          </w:p>
        </w:tc>
        <w:tc>
          <w:tcPr>
            <w:tcW w:type="dxa" w:w="4986"/>
            <w:shd w:val="clear" w:color="auto" w:fill="005670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b/>
                <w:color w:val="FFFFFF"/>
                <w:sz w:val="18"/>
              </w:rPr>
              <w:t>Valor</w:t>
            </w:r>
          </w:p>
        </w:tc>
      </w:tr>
      <w:tr>
        <w:tc>
          <w:tcPr>
            <w:tcW w:type="dxa" w:w="4986"/>
            <w:shd w:val="clear" w:color="auto" w:fill="F3F7FA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Provincias / Zona</w:t>
            </w:r>
          </w:p>
        </w:tc>
        <w:tc>
          <w:tcPr>
            <w:tcW w:type="dxa" w:w="4986"/>
            <w:shd w:val="clear" w:color="auto" w:fill="F3F7FA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BAGUA · BONGARÁ · CHACHAPOYAS · CONDORCANQUI · LUYA · RODRÍGUEZ DE MENDOZA · UTCUBAMBA</w:t>
            </w:r>
          </w:p>
        </w:tc>
      </w:tr>
      <w:tr>
        <w:tc>
          <w:tcPr>
            <w:tcW w:type="dxa" w:w="4986"/>
            <w:shd w:val="clear" w:color="auto" w:fill="FFFFFF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Hábiles esperados</w:t>
            </w:r>
          </w:p>
        </w:tc>
        <w:tc>
          <w:tcPr>
            <w:tcW w:type="dxa" w:w="4986"/>
            <w:shd w:val="clear" w:color="auto" w:fill="FFFFFF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715</w:t>
            </w:r>
          </w:p>
        </w:tc>
      </w:tr>
      <w:tr>
        <w:tc>
          <w:tcPr>
            <w:tcW w:type="dxa" w:w="4986"/>
            <w:shd w:val="clear" w:color="auto" w:fill="F3F7FA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Dirección del local</w:t>
            </w:r>
          </w:p>
        </w:tc>
        <w:tc>
          <w:tcPr>
            <w:tcW w:type="dxa" w:w="4986"/>
            <w:shd w:val="clear" w:color="auto" w:fill="F3F7FA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Av. Agropecuario N° 205 — Distrito de Chachapoyas</w:t>
            </w:r>
          </w:p>
        </w:tc>
      </w:tr>
      <w:tr>
        <w:tc>
          <w:tcPr>
            <w:tcW w:type="dxa" w:w="4986"/>
            <w:shd w:val="clear" w:color="auto" w:fill="FFFFFF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Referencia (cómo llegar)</w:t>
            </w:r>
          </w:p>
        </w:tc>
        <w:tc>
          <w:tcPr>
            <w:tcW w:type="dxa" w:w="4986"/>
            <w:shd w:val="clear" w:color="auto" w:fill="FFFFFF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A 3 cuadras de la Plaza Principal</w:t>
            </w:r>
          </w:p>
        </w:tc>
      </w:tr>
      <w:tr>
        <w:tc>
          <w:tcPr>
            <w:tcW w:type="dxa" w:w="4986"/>
            <w:shd w:val="clear" w:color="auto" w:fill="F3F7FA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Composición de mesa</w:t>
            </w:r>
          </w:p>
        </w:tc>
        <w:tc>
          <w:tcPr>
            <w:tcW w:type="dxa" w:w="4986"/>
            <w:shd w:val="clear" w:color="auto" w:fill="F3F7FA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3 titulares + 3 suplentes (ver kit electoral)</w:t>
            </w:r>
          </w:p>
        </w:tc>
      </w:tr>
      <w:tr>
        <w:tc>
          <w:tcPr>
            <w:tcW w:type="dxa" w:w="4986"/>
            <w:shd w:val="clear" w:color="auto" w:fill="FFFFFF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Responsable del local</w:t>
            </w:r>
          </w:p>
        </w:tc>
        <w:tc>
          <w:tcPr>
            <w:tcW w:type="dxa" w:w="4986"/>
            <w:shd w:val="clear" w:color="auto" w:fill="FFFFFF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Ver kit electoral (anonimizado)</w:t>
            </w:r>
          </w:p>
        </w:tc>
      </w:tr>
    </w:tbl>
    <w:p>
      <w:r>
        <w:br w:type="page"/>
      </w:r>
    </w:p>
    <w:p>
      <w:pPr>
        <w:pBdr>
          <w:top w:val="single" w:sz="12" w:color="D4A437"/>
        </w:pBdr>
      </w:pPr>
      <w:r>
        <w:rPr>
          <w:b/>
          <w:color w:val="005670"/>
          <w:sz w:val="32"/>
        </w:rPr>
        <w:t>4 · Cronograma del día E (Domingo 17 de Mayo de 2026)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3324"/>
        <w:gridCol w:w="3324"/>
        <w:gridCol w:w="3324"/>
      </w:tblGrid>
      <w:tr>
        <w:tc>
          <w:tcPr>
            <w:tcW w:type="dxa" w:w="3324"/>
            <w:shd w:val="clear" w:color="auto" w:fill="005670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b/>
                <w:color w:val="FFFFFF"/>
                <w:sz w:val="18"/>
              </w:rPr>
              <w:t>Hora</w:t>
            </w:r>
          </w:p>
        </w:tc>
        <w:tc>
          <w:tcPr>
            <w:tcW w:type="dxa" w:w="3324"/>
            <w:shd w:val="clear" w:color="auto" w:fill="005670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b/>
                <w:color w:val="FFFFFF"/>
                <w:sz w:val="18"/>
              </w:rPr>
              <w:t>Hito</w:t>
            </w:r>
          </w:p>
        </w:tc>
        <w:tc>
          <w:tcPr>
            <w:tcW w:type="dxa" w:w="3324"/>
            <w:shd w:val="clear" w:color="auto" w:fill="005670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b/>
                <w:color w:val="FFFFFF"/>
                <w:sz w:val="18"/>
              </w:rPr>
              <w:t>Detalle</w:t>
            </w:r>
          </w:p>
        </w:tc>
      </w:tr>
      <w:tr>
        <w:tc>
          <w:tcPr>
            <w:tcW w:type="dxa" w:w="3324"/>
            <w:shd w:val="clear" w:color="auto" w:fill="F3F7FA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06:30 – 08:00</w:t>
            </w:r>
          </w:p>
        </w:tc>
        <w:tc>
          <w:tcPr>
            <w:tcW w:type="dxa" w:w="3324"/>
            <w:shd w:val="clear" w:color="auto" w:fill="F3F7FA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Apertura local</w:t>
            </w:r>
          </w:p>
        </w:tc>
        <w:tc>
          <w:tcPr>
            <w:tcW w:type="dxa" w:w="3324"/>
            <w:shd w:val="clear" w:color="auto" w:fill="F3F7FA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Coordinador llega al local · verifica que el responsable abra puntualmente · asegura limpieza, iluminación y orden</w:t>
            </w:r>
          </w:p>
        </w:tc>
      </w:tr>
      <w:tr>
        <w:tc>
          <w:tcPr>
            <w:tcW w:type="dxa" w:w="3324"/>
            <w:shd w:val="clear" w:color="auto" w:fill="FFFFFF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08:00 – 08:30</w:t>
            </w:r>
          </w:p>
        </w:tc>
        <w:tc>
          <w:tcPr>
            <w:tcW w:type="dxa" w:w="3324"/>
            <w:shd w:val="clear" w:color="auto" w:fill="FFFFFF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Recepción miembros mesa</w:t>
            </w:r>
          </w:p>
        </w:tc>
        <w:tc>
          <w:tcPr>
            <w:tcW w:type="dxa" w:w="3324"/>
            <w:shd w:val="clear" w:color="auto" w:fill="FFFFFF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Recibe a los 3 titulares + 3 suplentes · entrega kit electoral · verifica materiales · supervisa la firma del Acta de Instalación</w:t>
            </w:r>
          </w:p>
        </w:tc>
      </w:tr>
      <w:tr>
        <w:tc>
          <w:tcPr>
            <w:tcW w:type="dxa" w:w="3324"/>
            <w:shd w:val="clear" w:color="auto" w:fill="F3F7FA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08:30 – 09:00</w:t>
            </w:r>
          </w:p>
        </w:tc>
        <w:tc>
          <w:tcPr>
            <w:tcW w:type="dxa" w:w="3324"/>
            <w:shd w:val="clear" w:color="auto" w:fill="F3F7FA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Instalación de mesa</w:t>
            </w:r>
          </w:p>
        </w:tc>
        <w:tc>
          <w:tcPr>
            <w:tcW w:type="dxa" w:w="3324"/>
            <w:shd w:val="clear" w:color="auto" w:fill="F3F7FA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Presidente firma todas las cédulas al reverso · se monta la cabina · se coloca banner, cartel y padrón impreso · ánfora vacía sellada</w:t>
            </w:r>
          </w:p>
        </w:tc>
      </w:tr>
      <w:tr>
        <w:tc>
          <w:tcPr>
            <w:tcW w:type="dxa" w:w="3324"/>
            <w:shd w:val="clear" w:color="auto" w:fill="FFFFFF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09:00 – 14:00</w:t>
            </w:r>
          </w:p>
        </w:tc>
        <w:tc>
          <w:tcPr>
            <w:tcW w:type="dxa" w:w="3324"/>
            <w:shd w:val="clear" w:color="auto" w:fill="FFFFFF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Sufragio</w:t>
            </w:r>
          </w:p>
        </w:tc>
        <w:tc>
          <w:tcPr>
            <w:tcW w:type="dxa" w:w="3324"/>
            <w:shd w:val="clear" w:color="auto" w:fill="FFFFFF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El Coordinador monitorea las mesas · resuelve incidentes · canaliza personeros · asegura el secreto del voto · controla que NO haya proselitismo en el local</w:t>
            </w:r>
          </w:p>
        </w:tc>
      </w:tr>
      <w:tr>
        <w:tc>
          <w:tcPr>
            <w:tcW w:type="dxa" w:w="3324"/>
            <w:shd w:val="clear" w:color="auto" w:fill="F3F7FA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Hasta 12:00 m.</w:t>
            </w:r>
          </w:p>
        </w:tc>
        <w:tc>
          <w:tcPr>
            <w:tcW w:type="dxa" w:w="3324"/>
            <w:shd w:val="clear" w:color="auto" w:fill="F3F7FA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Plazo MÁXIMO de instalación</w:t>
            </w:r>
          </w:p>
        </w:tc>
        <w:tc>
          <w:tcPr>
            <w:tcW w:type="dxa" w:w="3324"/>
            <w:shd w:val="clear" w:color="auto" w:fill="F3F7FA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Si una mesa no se ha instalado para esta hora, declarar inhábil y reportar INMEDIATAMENTE al TED ARPP</w:t>
            </w:r>
          </w:p>
        </w:tc>
      </w:tr>
      <w:tr>
        <w:tc>
          <w:tcPr>
            <w:tcW w:type="dxa" w:w="3324"/>
            <w:shd w:val="clear" w:color="auto" w:fill="FFFFFF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14:00 – cierre</w:t>
            </w:r>
          </w:p>
        </w:tc>
        <w:tc>
          <w:tcPr>
            <w:tcW w:type="dxa" w:w="3324"/>
            <w:shd w:val="clear" w:color="auto" w:fill="FFFFFF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Escrutinio</w:t>
            </w:r>
          </w:p>
        </w:tc>
        <w:tc>
          <w:tcPr>
            <w:tcW w:type="dxa" w:w="3324"/>
            <w:shd w:val="clear" w:color="auto" w:fill="FFFFFF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Cierre del sufragio · escrutinio público · llenado del Acta Electoral · firma de Presidente, Secretario, Tercer Miembro + personeros acreditados</w:t>
            </w:r>
          </w:p>
        </w:tc>
      </w:tr>
      <w:tr>
        <w:tc>
          <w:tcPr>
            <w:tcW w:type="dxa" w:w="3324"/>
            <w:shd w:val="clear" w:color="auto" w:fill="F3F7FA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Cierre + 30 min</w:t>
            </w:r>
          </w:p>
        </w:tc>
        <w:tc>
          <w:tcPr>
            <w:tcW w:type="dxa" w:w="3324"/>
            <w:shd w:val="clear" w:color="auto" w:fill="F3F7FA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Empaque y entrega</w:t>
            </w:r>
          </w:p>
        </w:tc>
        <w:tc>
          <w:tcPr>
            <w:tcW w:type="dxa" w:w="3324"/>
            <w:shd w:val="clear" w:color="auto" w:fill="F3F7FA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Empaque de actas, cédulas, padrón, lista de votantes · entrega al TED ARPP según protocolo (sobre lacrado o entrega presencial)</w:t>
            </w:r>
          </w:p>
        </w:tc>
      </w:tr>
    </w:tbl>
    <w:p>
      <w:r>
        <w:br w:type="page"/>
      </w:r>
    </w:p>
    <w:p>
      <w:pPr>
        <w:pBdr>
          <w:top w:val="single" w:sz="12" w:color="D4A437"/>
        </w:pBdr>
      </w:pPr>
      <w:r>
        <w:rPr>
          <w:b/>
          <w:color w:val="005670"/>
          <w:sz w:val="32"/>
        </w:rPr>
        <w:t>5 · Materiales que recibirá del TED por cada mesa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shd w:val="clear" w:color="auto" w:fill="005670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b/>
                <w:color w:val="FFFFFF"/>
                <w:sz w:val="18"/>
              </w:rPr>
              <w:t>Material</w:t>
            </w:r>
          </w:p>
        </w:tc>
        <w:tc>
          <w:tcPr>
            <w:tcW w:type="dxa" w:w="4986"/>
            <w:shd w:val="clear" w:color="auto" w:fill="005670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b/>
                <w:color w:val="FFFFFF"/>
                <w:sz w:val="18"/>
              </w:rPr>
              <w:t>Descripción</w:t>
            </w:r>
          </w:p>
        </w:tc>
      </w:tr>
      <w:tr>
        <w:tc>
          <w:tcPr>
            <w:tcW w:type="dxa" w:w="4986"/>
            <w:shd w:val="clear" w:color="auto" w:fill="F3F7FA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01 BANNER</w:t>
            </w:r>
          </w:p>
        </w:tc>
        <w:tc>
          <w:tcPr>
            <w:tcW w:type="dxa" w:w="4986"/>
            <w:shd w:val="clear" w:color="auto" w:fill="F3F7FA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Cartel A3 horizontal con datos de la mesa · pegar AFUERA del local</w:t>
            </w:r>
          </w:p>
        </w:tc>
      </w:tr>
      <w:tr>
        <w:tc>
          <w:tcPr>
            <w:tcW w:type="dxa" w:w="4986"/>
            <w:shd w:val="clear" w:color="auto" w:fill="FFFFFF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02 PADRÓN</w:t>
            </w:r>
          </w:p>
        </w:tc>
        <w:tc>
          <w:tcPr>
            <w:tcW w:type="dxa" w:w="4986"/>
            <w:shd w:val="clear" w:color="auto" w:fill="FFFFFF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Lista oficial impresa de electores hábiles · uso del Secretario</w:t>
            </w:r>
          </w:p>
        </w:tc>
      </w:tr>
      <w:tr>
        <w:tc>
          <w:tcPr>
            <w:tcW w:type="dxa" w:w="4986"/>
            <w:shd w:val="clear" w:color="auto" w:fill="F3F7FA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02 CONSULTA HTML</w:t>
            </w:r>
          </w:p>
        </w:tc>
        <w:tc>
          <w:tcPr>
            <w:tcW w:type="dxa" w:w="4986"/>
            <w:shd w:val="clear" w:color="auto" w:fill="F3F7FA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Padrón consulta digital móvil-offline · funciona sin internet desde celular</w:t>
            </w:r>
          </w:p>
        </w:tc>
      </w:tr>
      <w:tr>
        <w:tc>
          <w:tcPr>
            <w:tcW w:type="dxa" w:w="4986"/>
            <w:shd w:val="clear" w:color="auto" w:fill="FFFFFF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03 CARTEL</w:t>
            </w:r>
          </w:p>
        </w:tc>
        <w:tc>
          <w:tcPr>
            <w:tcW w:type="dxa" w:w="4986"/>
            <w:shd w:val="clear" w:color="auto" w:fill="FFFFFF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Lista N° 1 con candidatos · pegar DENTRO de la cabina de votación</w:t>
            </w:r>
          </w:p>
        </w:tc>
      </w:tr>
      <w:tr>
        <w:tc>
          <w:tcPr>
            <w:tcW w:type="dxa" w:w="4986"/>
            <w:shd w:val="clear" w:color="auto" w:fill="F3F7FA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04 CÉDULAS</w:t>
            </w:r>
          </w:p>
        </w:tc>
        <w:tc>
          <w:tcPr>
            <w:tcW w:type="dxa" w:w="4986"/>
            <w:shd w:val="clear" w:color="auto" w:fill="F3F7FA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Mínimo 1 por elector hábil · firma del Presidente al reverso ANTES de entregar</w:t>
            </w:r>
          </w:p>
        </w:tc>
      </w:tr>
      <w:tr>
        <w:tc>
          <w:tcPr>
            <w:tcW w:type="dxa" w:w="4986"/>
            <w:shd w:val="clear" w:color="auto" w:fill="FFFFFF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05 LISTA VOTANTES</w:t>
            </w:r>
          </w:p>
        </w:tc>
        <w:tc>
          <w:tcPr>
            <w:tcW w:type="dxa" w:w="4986"/>
            <w:shd w:val="clear" w:color="auto" w:fill="FFFFFF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Registro firma + huella de cada elector que sufragó</w:t>
            </w:r>
          </w:p>
        </w:tc>
      </w:tr>
      <w:tr>
        <w:tc>
          <w:tcPr>
            <w:tcW w:type="dxa" w:w="4986"/>
            <w:shd w:val="clear" w:color="auto" w:fill="F3F7FA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06 ACTA ELECTORAL</w:t>
            </w:r>
          </w:p>
        </w:tc>
        <w:tc>
          <w:tcPr>
            <w:tcW w:type="dxa" w:w="4986"/>
            <w:shd w:val="clear" w:color="auto" w:fill="F3F7FA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Documento OFICIAL con instalación + sufragio + escrutinio · llenar en el día</w:t>
            </w:r>
          </w:p>
        </w:tc>
      </w:tr>
      <w:tr>
        <w:tc>
          <w:tcPr>
            <w:tcW w:type="dxa" w:w="4986"/>
            <w:shd w:val="clear" w:color="auto" w:fill="FFFFFF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07 MANUAL</w:t>
            </w:r>
          </w:p>
        </w:tc>
        <w:tc>
          <w:tcPr>
            <w:tcW w:type="dxa" w:w="4986"/>
            <w:shd w:val="clear" w:color="auto" w:fill="FFFFFF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28 páginas para capacitación de los miembros mesa · uso previo</w:t>
            </w:r>
          </w:p>
        </w:tc>
      </w:tr>
      <w:tr>
        <w:tc>
          <w:tcPr>
            <w:tcW w:type="dxa" w:w="4986"/>
            <w:shd w:val="clear" w:color="auto" w:fill="F3F7FA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ÁNFORA</w:t>
            </w:r>
          </w:p>
        </w:tc>
        <w:tc>
          <w:tcPr>
            <w:tcW w:type="dxa" w:w="4986"/>
            <w:shd w:val="clear" w:color="auto" w:fill="F3F7FA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Recipiente sellado donde se depositan las cédulas</w:t>
            </w:r>
          </w:p>
        </w:tc>
      </w:tr>
      <w:tr>
        <w:tc>
          <w:tcPr>
            <w:tcW w:type="dxa" w:w="4986"/>
            <w:shd w:val="clear" w:color="auto" w:fill="FFFFFF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ÚTILES</w:t>
            </w:r>
          </w:p>
        </w:tc>
        <w:tc>
          <w:tcPr>
            <w:tcW w:type="dxa" w:w="4986"/>
            <w:shd w:val="clear" w:color="auto" w:fill="FFFFFF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Lapiceros azules, sellos, cinta adhesiva, sobres lacrados</w:t>
            </w:r>
          </w:p>
        </w:tc>
      </w:tr>
    </w:tbl>
    <w:p>
      <w:pPr>
        <w:pBdr>
          <w:top w:val="single" w:sz="12" w:color="D4A437"/>
        </w:pBdr>
      </w:pPr>
      <w:r>
        <w:rPr>
          <w:b/>
          <w:color w:val="005670"/>
          <w:sz w:val="32"/>
        </w:rPr>
        <w:t>6 · Reportes obligatorios al TED el día E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shd w:val="clear" w:color="auto" w:fill="005670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b/>
                <w:color w:val="FFFFFF"/>
                <w:sz w:val="18"/>
              </w:rPr>
              <w:t>Hora</w:t>
            </w:r>
          </w:p>
        </w:tc>
        <w:tc>
          <w:tcPr>
            <w:tcW w:type="dxa" w:w="4986"/>
            <w:shd w:val="clear" w:color="auto" w:fill="005670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b/>
                <w:color w:val="FFFFFF"/>
                <w:sz w:val="18"/>
              </w:rPr>
              <w:t>Acción / Reporte</w:t>
            </w:r>
          </w:p>
        </w:tc>
      </w:tr>
      <w:tr>
        <w:tc>
          <w:tcPr>
            <w:tcW w:type="dxa" w:w="4986"/>
            <w:shd w:val="clear" w:color="auto" w:fill="F3F7FA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08:30</w:t>
            </w:r>
          </w:p>
        </w:tc>
        <w:tc>
          <w:tcPr>
            <w:tcW w:type="dxa" w:w="4986"/>
            <w:shd w:val="clear" w:color="auto" w:fill="F3F7FA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Confirmar apertura del local</w:t>
            </w:r>
          </w:p>
        </w:tc>
      </w:tr>
      <w:tr>
        <w:tc>
          <w:tcPr>
            <w:tcW w:type="dxa" w:w="4986"/>
            <w:shd w:val="clear" w:color="auto" w:fill="FFFFFF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09:00</w:t>
            </w:r>
          </w:p>
        </w:tc>
        <w:tc>
          <w:tcPr>
            <w:tcW w:type="dxa" w:w="4986"/>
            <w:shd w:val="clear" w:color="auto" w:fill="FFFFFF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Confirmar instalación de mesa + lista de los 3 titulares presentes</w:t>
            </w:r>
          </w:p>
        </w:tc>
      </w:tr>
      <w:tr>
        <w:tc>
          <w:tcPr>
            <w:tcW w:type="dxa" w:w="4986"/>
            <w:shd w:val="clear" w:color="auto" w:fill="F3F7FA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12:00</w:t>
            </w:r>
          </w:p>
        </w:tc>
        <w:tc>
          <w:tcPr>
            <w:tcW w:type="dxa" w:w="4986"/>
            <w:shd w:val="clear" w:color="auto" w:fill="F3F7FA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Reporte de medio día · % de votación por mesa</w:t>
            </w:r>
          </w:p>
        </w:tc>
      </w:tr>
      <w:tr>
        <w:tc>
          <w:tcPr>
            <w:tcW w:type="dxa" w:w="4986"/>
            <w:shd w:val="clear" w:color="auto" w:fill="FFFFFF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14:00</w:t>
            </w:r>
          </w:p>
        </w:tc>
        <w:tc>
          <w:tcPr>
            <w:tcW w:type="dxa" w:w="4986"/>
            <w:shd w:val="clear" w:color="auto" w:fill="FFFFFF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Confirmar inicio del escrutinio</w:t>
            </w:r>
          </w:p>
        </w:tc>
      </w:tr>
      <w:tr>
        <w:tc>
          <w:tcPr>
            <w:tcW w:type="dxa" w:w="4986"/>
            <w:shd w:val="clear" w:color="auto" w:fill="F3F7FA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Cierre</w:t>
            </w:r>
          </w:p>
        </w:tc>
        <w:tc>
          <w:tcPr>
            <w:tcW w:type="dxa" w:w="4986"/>
            <w:shd w:val="clear" w:color="auto" w:fill="F3F7FA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Resultados por mesa + foto del Acta firmada</w:t>
            </w:r>
          </w:p>
        </w:tc>
      </w:tr>
    </w:tbl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9972"/>
      </w:tblGrid>
      <w:tr>
        <w:tc>
          <w:tcPr>
            <w:tcW w:type="dxa" w:w="9972"/>
            <w:shd w:val="clear" w:color="auto" w:fill="E0F0F5"/>
            <w:tcBorders>
              <w:top w:val="single" w:sz="4" w:color="007090"/>
              <w:left w:val="single" w:sz="4" w:color="007090"/>
              <w:bottom w:val="single" w:sz="4" w:color="007090"/>
              <w:right w:val="single" w:sz="4" w:color="007090"/>
            </w:tcBorders>
          </w:tcPr>
          <w:p>
            <w:r>
              <w:rPr>
                <w:b/>
                <w:color w:val="007090"/>
                <w:sz w:val="20"/>
              </w:rPr>
              <w:t>📱 Canal de comunicación</w:t>
              <w:br/>
            </w:r>
            <w:r>
              <w:rPr>
                <w:color w:val="0E1A24"/>
                <w:sz w:val="20"/>
              </w:rPr>
              <w:t>Use el grupo de WhatsApp creado por el TED ARPP de su circunscripción. El TEN ARPP es escala de respaldo en caso de incidente grave. Las comunicaciones DEBEN incluir: ID de mesa, hora exacta, foto/captura.</w:t>
            </w:r>
          </w:p>
        </w:tc>
      </w:tr>
    </w:tbl>
    <w:p>
      <w:r>
        <w:br w:type="page"/>
      </w:r>
    </w:p>
    <w:p>
      <w:pPr>
        <w:pBdr>
          <w:top w:val="single" w:sz="12" w:color="D4A437"/>
        </w:pBdr>
      </w:pPr>
      <w:r>
        <w:rPr>
          <w:b/>
          <w:color w:val="005670"/>
          <w:sz w:val="32"/>
        </w:rPr>
        <w:t>7 · Casos especiales y contingencias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shd w:val="clear" w:color="auto" w:fill="005670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b/>
                <w:color w:val="FFFFFF"/>
                <w:sz w:val="18"/>
              </w:rPr>
              <w:t>Caso</w:t>
            </w:r>
          </w:p>
        </w:tc>
        <w:tc>
          <w:tcPr>
            <w:tcW w:type="dxa" w:w="4986"/>
            <w:shd w:val="clear" w:color="auto" w:fill="005670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b/>
                <w:color w:val="FFFFFF"/>
                <w:sz w:val="18"/>
              </w:rPr>
              <w:t>Procedimiento</w:t>
            </w:r>
          </w:p>
        </w:tc>
      </w:tr>
      <w:tr>
        <w:tc>
          <w:tcPr>
            <w:tcW w:type="dxa" w:w="4986"/>
            <w:shd w:val="clear" w:color="auto" w:fill="F3F7FA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No se presenta el Presidente</w:t>
            </w:r>
          </w:p>
        </w:tc>
        <w:tc>
          <w:tcPr>
            <w:tcW w:type="dxa" w:w="4986"/>
            <w:shd w:val="clear" w:color="auto" w:fill="F3F7FA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Asume el Primer Suplente · si tampoco se presenta, asume cualquier titular hábil · si menos de 2 miembros, mesa NO se instala (reportar)</w:t>
            </w:r>
          </w:p>
        </w:tc>
      </w:tr>
      <w:tr>
        <w:tc>
          <w:tcPr>
            <w:tcW w:type="dxa" w:w="4986"/>
            <w:shd w:val="clear" w:color="auto" w:fill="FFFFFF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Cédula sin firma del Presidente</w:t>
            </w:r>
          </w:p>
        </w:tc>
        <w:tc>
          <w:tcPr>
            <w:tcW w:type="dxa" w:w="4986"/>
            <w:shd w:val="clear" w:color="auto" w:fill="FFFFFF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VOTO NULO según Reglamento Art. 32-33</w:t>
            </w:r>
          </w:p>
        </w:tc>
      </w:tr>
      <w:tr>
        <w:tc>
          <w:tcPr>
            <w:tcW w:type="dxa" w:w="4986"/>
            <w:shd w:val="clear" w:color="auto" w:fill="F3F7FA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Personero no acreditado</w:t>
            </w:r>
          </w:p>
        </w:tc>
        <w:tc>
          <w:tcPr>
            <w:tcW w:type="dxa" w:w="4986"/>
            <w:shd w:val="clear" w:color="auto" w:fill="F3F7FA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No puede ingresar al local · solo personeros con credencial del TED</w:t>
            </w:r>
          </w:p>
        </w:tc>
      </w:tr>
      <w:tr>
        <w:tc>
          <w:tcPr>
            <w:tcW w:type="dxa" w:w="4986"/>
            <w:shd w:val="clear" w:color="auto" w:fill="FFFFFF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Doble registro en padrón</w:t>
            </w:r>
          </w:p>
        </w:tc>
        <w:tc>
          <w:tcPr>
            <w:tcW w:type="dxa" w:w="4986"/>
            <w:shd w:val="clear" w:color="auto" w:fill="FFFFFF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Verificar DNI · solo aparece una vez · si hay duplicado, marcar y reportar al TED</w:t>
            </w:r>
          </w:p>
        </w:tc>
      </w:tr>
      <w:tr>
        <w:tc>
          <w:tcPr>
            <w:tcW w:type="dxa" w:w="4986"/>
            <w:shd w:val="clear" w:color="auto" w:fill="F3F7FA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Conflicto durante el sufragio</w:t>
            </w:r>
          </w:p>
        </w:tc>
        <w:tc>
          <w:tcPr>
            <w:tcW w:type="dxa" w:w="4986"/>
            <w:shd w:val="clear" w:color="auto" w:fill="F3F7FA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Coordinador resuelve in situ · si se complica, reportar al TED y/o autoridad PNP</w:t>
            </w:r>
          </w:p>
        </w:tc>
      </w:tr>
      <w:tr>
        <w:tc>
          <w:tcPr>
            <w:tcW w:type="dxa" w:w="4986"/>
            <w:shd w:val="clear" w:color="auto" w:fill="FFFFFF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Mesa no se instala antes 12:00 m</w:t>
            </w:r>
          </w:p>
        </w:tc>
        <w:tc>
          <w:tcPr>
            <w:tcW w:type="dxa" w:w="4986"/>
            <w:shd w:val="clear" w:color="auto" w:fill="FFFFFF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Mesa se declara INHÁBIL · reportar INMEDIATAMENTE · electores deben votar en mesa cercana</w:t>
            </w:r>
          </w:p>
        </w:tc>
      </w:tr>
    </w:tbl>
    <w:p>
      <w:pPr>
        <w:pBdr>
          <w:top w:val="single" w:sz="12" w:color="D4A437"/>
        </w:pBdr>
      </w:pPr>
      <w:r>
        <w:rPr>
          <w:b/>
          <w:color w:val="005670"/>
          <w:sz w:val="32"/>
        </w:rPr>
        <w:t>8 · Conformidad</w:t>
      </w:r>
    </w:p>
    <w:p>
      <w:r>
        <w:rPr>
          <w:sz w:val="20"/>
        </w:rPr>
        <w:t>El Coordinador asignado a esta circunscripción declara haber recibido y comprendido las presentes instrucciones operativas. Se compromete a ejecutar los reportes obligatorios y resolver las contingencias conforme al Reglamento Electoral ARPP.</w:t>
      </w:r>
    </w:p>
    <w:p/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</w:tcPr>
          <w:p>
            <w:pPr>
              <w:jc w:val="center"/>
            </w:pPr>
            <w:r>
              <w:rPr>
                <w:color w:val="4B5B6A"/>
                <w:sz w:val="18"/>
              </w:rPr>
              <w:br/>
              <w:br/>
              <w:t>_______________________________</w:t>
            </w:r>
          </w:p>
        </w:tc>
        <w:tc>
          <w:tcPr>
            <w:tcW w:type="dxa" w:w="4986"/>
          </w:tcPr>
          <w:p>
            <w:pPr>
              <w:jc w:val="center"/>
            </w:pPr>
            <w:r>
              <w:rPr>
                <w:color w:val="4B5B6A"/>
                <w:sz w:val="18"/>
              </w:rPr>
              <w:br/>
              <w:br/>
              <w:t>_______________________________</w:t>
            </w:r>
          </w:p>
        </w:tc>
      </w:tr>
      <w:tr>
        <w:tc>
          <w:tcPr>
            <w:tcW w:type="dxa" w:w="4986"/>
          </w:tcPr>
          <w:p>
            <w:pPr>
              <w:jc w:val="center"/>
            </w:pPr>
            <w:r>
              <w:rPr>
                <w:b/>
                <w:color w:val="005670"/>
                <w:sz w:val="18"/>
              </w:rPr>
              <w:t>Coordinador de Circunscripción</w:t>
            </w:r>
          </w:p>
        </w:tc>
        <w:tc>
          <w:tcPr>
            <w:tcW w:type="dxa" w:w="4986"/>
          </w:tcPr>
          <w:p>
            <w:pPr>
              <w:jc w:val="center"/>
            </w:pPr>
            <w:r>
              <w:rPr>
                <w:b/>
                <w:color w:val="005670"/>
                <w:sz w:val="18"/>
              </w:rPr>
              <w:t>Recibí conforme · TED ARPP</w:t>
            </w:r>
          </w:p>
        </w:tc>
      </w:tr>
    </w:tbl>
    <w:sectPr w:rsidR="00FC693F" w:rsidRPr="0006063C" w:rsidSect="00034616">
      <w:headerReference w:type="default" r:id="rId9"/>
      <w:footerReference w:type="default" r:id="rId10"/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  <w:jc w:val="center"/>
    </w:pPr>
    <w:r>
      <w:rPr>
        <w:sz w:val="18"/>
      </w:rPr>
      <w:t xml:space="preserve">Página </w:t>
    </w:r>
    <w:r>
      <w:fldChar w:fldCharType="begin"/>
      <w:instrText xml:space="preserve">PAGE</w:instrText>
      <w:fldChar w:fldCharType="end"/>
    </w:r>
    <w:r>
      <w:rPr>
        <w:sz w:val="18"/>
      </w:rPr>
      <w:t xml:space="preserve"> de </w:t>
    </w:r>
    <w:r>
      <w:fldChar w:fldCharType="begin"/>
      <w:instrText xml:space="preserve">NUMPAGES</w:instrText>
      <w:fldChar w:fldCharType="end"/>
    </w: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  <w:jc w:val="left"/>
    </w:pPr>
    <w:r>
      <w:rPr>
        <w:b/>
        <w:color w:val="005670"/>
        <w:sz w:val="16"/>
      </w:rPr>
      <w:t>ALIANZA ELECTORAL RENOVACIÓN POPULAR PERÚ</w:t>
    </w:r>
    <w:r>
      <w:rPr>
        <w:sz w:val="16"/>
      </w:rPr>
      <w:t xml:space="preserve">    </w:t>
    </w:r>
    <w:r>
      <w:rPr>
        <w:color w:val="4B5B6A"/>
        <w:sz w:val="16"/>
      </w:rPr>
      <w:t>· Elección Interna de Delegados E1 · ERM 2026</w:t>
    </w:r>
    <w:r>
      <w:rPr>
        <w:sz w:val="16"/>
      </w:rPr>
      <w:br/>
    </w:r>
    <w:r>
      <w:rPr>
        <w:i/>
        <w:color w:val="4B5B6A"/>
        <w:sz w:val="16"/>
      </w:rPr>
      <w:t>Coordinador · AMAZONAS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