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03 · APURIMAC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499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ABANCAY · ANDAHUAYLAS · ANTABAMBA · AYMARAES · CHINCHEROS · 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499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03-001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ABANCAY · ANDAHUAYLAS · ANTABAMBA · AYMARAES · CHINCHEROS · COTABAMBAS · GRAU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499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Lázaro Carrillo N° 529 — Segundo Piso, Distrito de Andahuaylas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Andahuaylas (referencia pendiente confirmación TED)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APURIMAC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