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06 · CAJAMARCA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2.422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CUTERVO · CHOTA · SANTA CRUZ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448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JAÉN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382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06-003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 IGNACIO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347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06-004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CAJAMARCA · HUALGAYOC · SAN PABLO · SAN MARCOS · CELENDÍN · ...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995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06-005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CAJABAMBA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250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06-001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CUTERVO · CHOTA · SANTA CRUZ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448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22 de Octubre N° 118 — Distrito Cutervo, Provincia Cutervo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 costado de la cevichería Las Tejas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06-002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JAÉN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382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Pakamuros N° 816 — Distrito Jaén, Provincia Jaén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Una cuadra antes del Puente Pakamuros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3.3 · Mesa N° 06-003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 IGNACIO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347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San Ignacio N° 145 — Distrito San Ignacio, Provincia San Ignacio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 costado de la Municipalidad Provincial de San Ignacio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3.4 · Mesa N° 06-004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CAJAMARCA · HUALGAYOC · SAN PABLO · SAN MARCOS · CELENDÍN · CONTUMAZÁ · SAN MIGUEL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José Sabogal N° 548 — Distrito Cajamarca, Provincia Cajamarca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dos cuadras de la Plaza Principal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3.5 · Mesa N° 06-005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CAJABAMBA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San Sebastián de la Cruz N° 238 — Distrito Cajabamba, Provincia Cajabamba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una cuadra de EsSalud Cajabamba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CAJAMARCA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