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07 · CALLAO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17.680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CALLAO · BELLAVISTA · CARMEN DE LA LEGUA-REYNOSO · LA PERLA ...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17.680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07-001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CALLAO · BELLAVISTA · CARMEN DE LA LEGUA-REYNOSO · LA PERLA · LA PUNTA · VENTANILLA · MI PERÚ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17.680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Saenz Peña N° 679 Of. 203 — Cercado Callao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 Renovación Popular Callao)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CALLAO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