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08 · CUSCO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976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ACOMAYO · ANTA · CALCA · CANAS · CANCHIS · CHUMBIVILCAS · CU...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08-001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ACOMAYO · ANTA · CALCA · CANAS · CANCHIS · CHUMBIVILCAS · CUSCO · ESPINAR · LA CONVENCION · PARURO · PAUCARTAMBO · QUISPICANCHI · URUBAMBA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Teodocio Serrudo S/N — Distrito de Santiago, Cusco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Cusco · Distrito de Santiago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CUSCO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