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10 · HUANUCO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3.043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10-001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AMBO · DOS DE MAYO · HUACAYBAMBA · HUAMALÍES · HUÁNUCO · LAU...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3.043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10-001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AMBO · DOS DE MAYO · HUACAYBAMBA · HUAMALÍES · HUÁNUCO · LAURICOCHA · LEONCIO PRADO · MARAÑÓN · PACHITEA · PUERTO INCA · YAROWILCA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3.043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28 de Julio N° 1528 — Huánuco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Alameda de la República con 28 de Julio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HUANUCO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