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11 · ICA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2.937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11-001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ICA · PALPA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1.521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11-002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CHINCHA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597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11-003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PISCO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507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11-004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NASCA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312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11-001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ICA · PALPA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1.521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San Martín N° 565 — Distrito de Ica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 Clínica Sr. de Luren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3.2 · Mesa N° 11-002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CHINCHA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597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El Carmen #247 — Distrito Chincha Alta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Espalda del BBVA · una cuadra de Plaza de Armas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3.3 · Mesa N° 11-003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PISCO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507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Grecia N° 212 — Distrito San Andrés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Esquina de la Plaza de Armas de San Andrés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3.4 · Mesa N° 11-004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NASCA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312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Ica Mza O, Lote 06 — Distrito Vista Alegre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 la escuela Josué Lancho Rojas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ICA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