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12 · JUNIN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4.271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CHANCHAMAYO · CHUPACA · CONCEPCION · HUANCAYO · JAUJA · JUNI...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4.271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12-001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CHANCHAMAYO · CHUPACA · CONCEPCION · HUANCAYO · JAUJA · JUNIN · SATIPO · TARMA · YAULI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4.271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Real N° 373 — Segundo Piso, Distrito de Huancayo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Entre Jr. Puno y Real, frente a la Plaza Constitución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JUNIN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