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14 · LAMBAYEQUE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2.844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CHICLAYO · FERREÑAFE · LAMBAYEQUE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2.844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CHICLAYO · FERREÑAFE · LAMBAYEQUE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2.844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Vicente de la Vega N° 1236 — Chiclayo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Media cuadra de la Comisaría PNP Cesar Llatas Castro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LAMBAYEQUE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