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26"/>
              </w:rPr>
              <w:br/>
              <w:t>ALIANZA ELECTORAL RENOVACIÓN POPULAR PERÚ</w:t>
              <w:br/>
            </w:r>
            <w:r>
              <w:rPr>
                <w:b/>
                <w:color w:val="FFFFFF"/>
                <w:sz w:val="22"/>
              </w:rPr>
              <w:t>ELECCIONES PRIMARIAS · ERM 2026</w:t>
              <w:br/>
            </w:r>
            <w:r>
              <w:rPr>
                <w:color w:val="FFFFFF"/>
                <w:sz w:val="20"/>
              </w:rPr>
              <w:t>Elección Interna de Delegados E1</w:t>
              <w:br/>
            </w:r>
          </w:p>
        </w:tc>
      </w:tr>
    </w:tbl>
    <w:p/>
    <w:p/>
    <w:p>
      <w:pPr>
        <w:jc w:val="center"/>
      </w:pPr>
      <w:r>
        <w:rPr>
          <w:b/>
          <w:color w:val="D4A437"/>
          <w:sz w:val="22"/>
        </w:rPr>
        <w:t>COORDINADOR · CIRC. 15 · LIMA METROPOLITANA</w:t>
        <w:br/>
      </w:r>
      <w:r>
        <w:rPr>
          <w:b/>
          <w:color w:val="005670"/>
          <w:sz w:val="56"/>
        </w:rPr>
        <w:t>GUÍA OPERATIVA</w:t>
      </w:r>
    </w:p>
    <w:p>
      <w:pPr>
        <w:jc w:val="center"/>
      </w:pPr>
      <w:r>
        <w:rPr>
          <w:color w:val="4B5B6A"/>
          <w:sz w:val="28"/>
        </w:rPr>
        <w:t>Coordinador de Circunscripción</w:t>
      </w:r>
    </w:p>
    <w:p/>
    <w:p/>
    <w:p/>
    <w:p/>
    <w:p>
      <w:pPr>
        <w:jc w:val="center"/>
      </w:pPr>
      <w:r>
        <w:rPr>
          <w:b/>
          <w:color w:val="007090"/>
          <w:sz w:val="32"/>
        </w:rPr>
        <w:t>Domingo 17 de Mayo del 2026</w:t>
      </w:r>
    </w:p>
    <w:p/>
    <w:p/>
    <w:p/>
    <w:p/>
    <w:p/>
    <w:p/>
    <w:p/>
    <w:p/>
    <w:p>
      <w:pPr>
        <w:jc w:val="center"/>
      </w:pPr>
      <w:r>
        <w:rPr>
          <w:i/>
          <w:color w:val="4B5B6A"/>
          <w:sz w:val="18"/>
        </w:rPr>
        <w:t>Documento oficial · Tribunal Electoral Nacional ARPP</w:t>
      </w:r>
    </w:p>
    <w:p>
      <w:pPr>
        <w:jc w:val="center"/>
      </w:pPr>
      <w:r>
        <w:rPr>
          <w:color w:val="4B5B6A"/>
          <w:sz w:val="18"/>
        </w:rPr>
        <w:t>Generado: 16 de May de 2026, 11:02</w:t>
      </w:r>
    </w:p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1 · Resumen de la circunscripción asignada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MESAS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HÁBILES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DOCS / MESA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</w:p>
        </w:tc>
      </w:tr>
      <w:tr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13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18.634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8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17-may-2026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ℹ Sobre este documento</w:t>
              <w:br/>
            </w:r>
            <w:r>
              <w:rPr>
                <w:color w:val="0E1A24"/>
                <w:sz w:val="20"/>
              </w:rPr>
              <w:t>Esta guía operativa anonimizada está dirigida al Coordinador asignado a la circunscripción. Los nombres específicos de miembros de mesa, candidatos, autoridades del TED y responsables de local están en el KIT ELECTORAL por mesa (sobre cerrado / digital), que será entregado por el Tribunal Electoral Descentralizado (TED) respectivo.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2 · Cobertura territorial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Mesa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Provincias / Zona cubierta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Hábiles esperados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15-001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LIMA NORTE 1 · ANCÓN · PUENTE PIEDRA · SANTA ROSA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1.451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15-002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LIMA NORTE 2 · CARABAYLLO · COMAS · INDEPENDENCIA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2.857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15-003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LIMA NORTE 3 · LOS OLIVOS · SAN MARTÍN DE PORRES · RÍMAC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3.656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15-004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LIMA ESTE 1 · SAN JUAN DE LURIGANCHO · EL AGUSTINO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1.152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15-005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LIMA ESTE 2 · ATE · LURIGANCHO · SANTA ANITA · CHACLACAYO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1.459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15-006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LIMA ESTE 3 · LA MOLINA · CIENEGUILLA · PACHACÁMAC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534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15-007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LIMA CENTRO 1 · LIMA · BREÑA · MAGDALENA DEL MAR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1.203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15-008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LIMA CENTRO 2 · JESÚS MARÍA · PUEBLO LIBRE · SAN MIGUEL · SA...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1.186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15-009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LIMA CENTRO 3 · LA VICTORIA · SAN LUIS · SAN BORJA · LINCE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1.143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15-010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LIMA SUR 1 · CHORRILLOS · SAN JUAN DE MIRAFLORES · VILLA EL ...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1.970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15-011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LIMA SUR 2 · LURÍN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739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15-012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LIMA SUR 3 · MIRAFLORES · SURQUILLO · SANTIAGO DE SURCO · BA...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1.075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15-013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LIMA BALNEARIOS · PUCUSANA · PUNTA HERMOSA · PUNTA NEGRA · S...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209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3 · Mesas asignadas · ubicación y logística</w:t>
      </w:r>
    </w:p>
    <w:p>
      <w:r>
        <w:rPr>
          <w:sz w:val="20"/>
        </w:rPr>
        <w:t>El Coordinador es responsable de la ejecución logística-operativa el día de la jornada en cada una de las siguientes mesas. La identidad específica de los miembros de mesa, su DNI y celular están en el kit electoral entregado por el TED.</w:t>
      </w:r>
    </w:p>
    <w:p/>
    <w:p>
      <w:r>
        <w:rPr>
          <w:b/>
          <w:color w:val="007090"/>
          <w:sz w:val="22"/>
        </w:rPr>
        <w:t>3.1 · Mesa N° 15-001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LIMA NORTE 1 · ANCÓN · PUENTE PIEDRA · SANTA ROSA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1.451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Asociación de Vivienda Santa Rosa de Lima Mz. F Lote 6 — Distrito de Santa Rosa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Avenida principal Alameda, costado de tienda 3A — Santa Rosa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/>
    <w:p>
      <w:r>
        <w:rPr>
          <w:b/>
          <w:color w:val="007090"/>
          <w:sz w:val="22"/>
        </w:rPr>
        <w:t>3.2 · Mesa N° 15-002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LIMA NORTE 2 · CARABAYLLO · COMAS · INDEPENDENCIA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2.857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Av. Túpac Amaru N° 5329 — Distrito de Comas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Frente al colegio Esther Festini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/>
    <w:p>
      <w:r>
        <w:rPr>
          <w:b/>
          <w:color w:val="007090"/>
          <w:sz w:val="22"/>
        </w:rPr>
        <w:t>3.3 · Mesa N° 15-003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LIMA NORTE 3 · LOS OLIVOS · SAN MARTÍN DE PORRES · RÍMAC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3.656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Av. Perú N° 1465 — Distrito de San Martín de Porres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Local zonal Lima Norte 3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/>
    <w:p>
      <w:r>
        <w:rPr>
          <w:b/>
          <w:color w:val="007090"/>
          <w:sz w:val="22"/>
        </w:rPr>
        <w:t>3.4 · Mesa N° 15-004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LIMA ESTE 1 · SAN JUAN DE LURIGANCHO · EL AGUSTINO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1.152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Av. Gran Chimú Cdra. 1 — Distrito de San Juan de Lurigancho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Local zonal Lima Este 1 (S.J.L)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/>
    <w:p>
      <w:r>
        <w:rPr>
          <w:b/>
          <w:color w:val="007090"/>
          <w:sz w:val="22"/>
        </w:rPr>
        <w:t>3.5 · Mesa N° 15-005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LIMA ESTE 2 · ATE · LURIGANCHO · SANTA ANITA · CHACLACAYO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1.459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Los Álamos Mz. A Lote 01 — Santa Clara, Distrito de Ate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Local zonal Lima Este 2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/>
    <w:p>
      <w:r>
        <w:rPr>
          <w:b/>
          <w:color w:val="007090"/>
          <w:sz w:val="22"/>
        </w:rPr>
        <w:t>3.6 · Mesa N° 15-006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LIMA ESTE 3 · LA MOLINA · CIENEGUILLA · PACHACÁMAC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534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Av. Javier Prado N° 5193 (Centro Comercial Camacho) — Distrito de La Molina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Centro Comercial Camacho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/>
    <w:p>
      <w:r>
        <w:rPr>
          <w:b/>
          <w:color w:val="007090"/>
          <w:sz w:val="22"/>
        </w:rPr>
        <w:t>3.7 · Mesa N° 15-007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LIMA CENTRO 1 · LIMA · BREÑA · MAGDALENA DEL MAR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1.203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Av. Arica N° 445 — Distrito de Breña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Local zonal Lima Centro 1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/>
    <w:p>
      <w:r>
        <w:rPr>
          <w:b/>
          <w:color w:val="007090"/>
          <w:sz w:val="22"/>
        </w:rPr>
        <w:t>3.8 · Mesa N° 15-008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LIMA CENTRO 2 · JESÚS MARÍA · PUEBLO LIBRE · SAN MIGUEL · SAN ISIDRO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1.186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Jr. Costa Rica N° 157 — Distrito de Jesús María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Local zonal Lima Centro 2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/>
    <w:p>
      <w:r>
        <w:rPr>
          <w:b/>
          <w:color w:val="007090"/>
          <w:sz w:val="22"/>
        </w:rPr>
        <w:t>3.9 · Mesa N° 15-009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LIMA CENTRO 3 · LA VICTORIA · SAN LUIS · SAN BORJA · LINCE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1.143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Av. Rosa Toro N° 422 — Distrito de San Luis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Av. Rosa Toro con Av. San Juan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/>
    <w:p>
      <w:r>
        <w:rPr>
          <w:b/>
          <w:color w:val="007090"/>
          <w:sz w:val="22"/>
        </w:rPr>
        <w:t>3.10 · Mesa N° 15-010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LIMA SUR 1 · CHORRILLOS · SAN JUAN DE MIRAFLORES · VILLA EL SALVADOR · VILLA MARÍA DEL TRIUNFO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1.970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Av. Ramón Vargas Machuca N° 498 — Distrito de San Juan de Miraflores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Local zonal Lima Sur 1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/>
    <w:p>
      <w:r>
        <w:rPr>
          <w:b/>
          <w:color w:val="007090"/>
          <w:sz w:val="22"/>
        </w:rPr>
        <w:t>3.11 · Mesa N° 15-011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LIMA SUR 2 · LURÍN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739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Av. Los Tulipanes Mz. K Lote 10 de Julio C. Tello — Distrito de Lurín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Parque Julio C. Tello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/>
    <w:p>
      <w:r>
        <w:rPr>
          <w:b/>
          <w:color w:val="007090"/>
          <w:sz w:val="22"/>
        </w:rPr>
        <w:t>3.12 · Mesa N° 15-012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LIMA SUR 3 · MIRAFLORES · SURQUILLO · SANTIAGO DE SURCO · BARRANCO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1.075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Calle Federico Villarreal N° 463 — Distrito de Miraflores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Local zonal Lima Sur 3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/>
    <w:p>
      <w:r>
        <w:rPr>
          <w:b/>
          <w:color w:val="007090"/>
          <w:sz w:val="22"/>
        </w:rPr>
        <w:t>3.13 · Mesa N° 15-013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LIMA BALNEARIOS · PUCUSANA · PUNTA HERMOSA · PUNTA NEGRA · SAN BARTOLO · SANTA MARÍA DEL MAR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209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Av. García Rada Mz. E Lote 4 — Distrito de Punta Hermosa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Local zonal Lima Balnearios (incluye Santa María del Mar)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4 · Cronograma del día E (Domingo 17 de Mayo de 2026)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Hito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Detalle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06:30 – 08:00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Apertura local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Coordinador llega al local · verifica que el responsable abra puntualmente · asegura limpieza, iluminación y orden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08:00 – 08:30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Recepción miembros mesa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Recibe a los 3 titulares + 3 suplentes · entrega kit electoral · verifica materiales · supervisa la firma del Acta de Instalación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 – 09:00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Instalación de mesa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firma todas las cédulas al reverso · se monta la cabina · se coloca banner, cartel y padrón impreso · ánfora vacía sellada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 – 14:00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Sufragio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El Coordinador monitorea las mesas · resuelve incidentes · canaliza personeros · asegura el secreto del voto · controla que NO haya proselitismo en el local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Hasta 12:00 m.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Plazo MÁXIMO de instalación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Si una mesa no se ha instalado para esta hora, declarar inhábil y reportar INMEDIATAMENTE al TED ARPP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14:00 – cierre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Escrutinio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 del sufragio · escrutinio público · llenado del Acta Electoral · firma de Presidente, Secretario, Tercer Miembro + personeros acreditados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 + 30 min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Empaque y entrega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Empaque de actas, cédulas, padrón, lista de votantes · entrega al TED ARPP según protocolo (sobre lacrado o entrega presencial)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5 · Materiales que recibirá del TED por cada mesa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Material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Descripción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01 BANNER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Cartel A3 horizontal con datos de la mesa · pegar AFUERA del local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 PADRÓN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oficial impresa de electores hábiles · uso del Secretario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 CONSULTA HTML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Padrón consulta digital móvil-offline · funciona sin internet desde celular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03 CARTEL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N° 1 con candidatos · pegar DENTRO de la cabina de votación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04 CÉDULAS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Mínimo 1 por elector hábil · firma del Presidente al reverso ANTES de entregar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05 LISTA VOTANTES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Registro firma + huella de cada elector que sufragó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 ACTA ELECTORAL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Documento OFICIAL con instalación + sufragio + escrutinio · llenar en el día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07 MANUAL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28 páginas para capacitación de los miembros mesa · uso previo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ÁNFORA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Recipiente sellado donde se depositan las cédulas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ÚTILES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Lapiceros azules, sellos, cinta adhesiva, sobres lacrados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6 · Reportes obligatorios al TED el día 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Acción / Reporte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apertura del local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instalación de mesa + lista de los 3 titulares presentes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12:00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Reporte de medio día · % de votación por mesa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14:00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inicio del escrutinio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Resultados por mesa + foto del Acta firmada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📱 Canal de comunicación</w:t>
              <w:br/>
            </w:r>
            <w:r>
              <w:rPr>
                <w:color w:val="0E1A24"/>
                <w:sz w:val="20"/>
              </w:rPr>
              <w:t>Use el grupo de WhatsApp creado por el TED ARPP de su circunscripción. El TEN ARPP es escala de respaldo en caso de incidente grave. Las comunicaciones DEBEN incluir: ID de mesa, hora exacta, foto/captura.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7 · Casos especiales y contingencias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Caso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Procedimiento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No se presenta el Presidente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Asume el Primer Suplente · si tampoco se presenta, asume cualquier titular hábil · si menos de 2 miembros, mesa NO se instala (reportar)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Cédula sin firma del Presidente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VOTO NULO según Reglamento Art. 32-33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Personero no acreditado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No puede ingresar al local · solo personeros con credencial del TED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Doble registro en padrón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Verificar DNI · solo aparece una vez · si hay duplicado, marcar y reportar al TED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Conflicto durante el sufragio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Coordinador resuelve in situ · si se complica, reportar al TED y/o autoridad PNP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Mesa no se instala antes 12:00 m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Mesa se declara INHÁBIL · reportar INMEDIATAMENTE · electores deben votar en mesa cercana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8 · Conformidad</w:t>
      </w:r>
    </w:p>
    <w:p>
      <w:r>
        <w:rPr>
          <w:sz w:val="20"/>
        </w:rPr>
        <w:t>El Coordinador asignado a esta circunscripción declara haber recibido y comprendido las presentes instrucciones operativas. Se compromete a ejecutar los reportes obligatorios y resolver las contingencias conforme al Reglamento Electoral ARPP.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</w:tr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Coordinador de Circunscripción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Recibí conforme · TED ARPP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 xml:space="preserve">Página </w:t>
    </w:r>
    <w:r>
      <w:fldChar w:fldCharType="begin"/>
      <w:instrText xml:space="preserve">PAGE</w:instrText>
      <w:fldChar w:fldCharType="end"/>
    </w:r>
    <w:r>
      <w:rPr>
        <w:sz w:val="18"/>
      </w:rPr>
      <w:t xml:space="preserve"> de </w:t>
    </w:r>
    <w: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005670"/>
        <w:sz w:val="16"/>
      </w:rPr>
      <w:t>ALIANZA ELECTORAL RENOVACIÓN POPULAR PERÚ</w:t>
    </w:r>
    <w:r>
      <w:rPr>
        <w:sz w:val="16"/>
      </w:rPr>
      <w:t xml:space="preserve">    </w:t>
    </w:r>
    <w:r>
      <w:rPr>
        <w:color w:val="4B5B6A"/>
        <w:sz w:val="16"/>
      </w:rPr>
      <w:t>· Elección Interna de Delegados E1 · ERM 2026</w:t>
    </w:r>
    <w:r>
      <w:rPr>
        <w:sz w:val="16"/>
      </w:rPr>
      <w:br/>
    </w:r>
    <w:r>
      <w:rPr>
        <w:i/>
        <w:color w:val="4B5B6A"/>
        <w:sz w:val="16"/>
      </w:rPr>
      <w:t>Coordinador · LIMA METROPOLITANA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