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18 · LORETO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20:55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2.275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18-001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MAYNAS · ALTO AMAZONAS · DATEM DEL MARAÑÓN · LORETO · MARISC...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2.275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18-001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MAYNAS · ALTO AMAZONAS · DATEM DEL MARAÑÓN · LORETO · MARISCAL RAMÓN CASTILLA · PUTUMAYO · REQUENA · UCAYALI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2.275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Tacna N° 262 — Iquitos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Capital Regional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LORETO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