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19 · MADRE DE DIOS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503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19-001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 · TAHUAMANU · TAMBOPATA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503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19-001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 · TAHUAMANU · TAMBOPATA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503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Lambayeque N° 269 — Distrito de Tambopata, Puerto Maldonado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una cuadra de la RENIEC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MADRE DE DIOS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