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26"/>
              </w:rPr>
              <w:br/>
              <w:t>ALIANZA ELECTORAL RENOVACIÓN POPULAR PERÚ</w:t>
              <w:br/>
            </w:r>
            <w:r>
              <w:rPr>
                <w:b/>
                <w:color w:val="FFFFFF"/>
                <w:sz w:val="22"/>
              </w:rPr>
              <w:t>ELECCIONES PRIMARIAS · ERM 2026</w:t>
              <w:br/>
            </w:r>
            <w:r>
              <w:rPr>
                <w:color w:val="FFFFFF"/>
                <w:sz w:val="20"/>
              </w:rPr>
              <w:t>Elección Interna de Delegados E1</w:t>
              <w:br/>
            </w:r>
          </w:p>
        </w:tc>
      </w:tr>
    </w:tbl>
    <w:p/>
    <w:p/>
    <w:p>
      <w:pPr>
        <w:jc w:val="center"/>
      </w:pPr>
      <w:r>
        <w:rPr>
          <w:b/>
          <w:color w:val="D4A437"/>
          <w:sz w:val="22"/>
        </w:rPr>
        <w:t>COORDINADOR · CIRC. 20 · MOQUEGUA</w:t>
        <w:br/>
      </w:r>
      <w:r>
        <w:rPr>
          <w:b/>
          <w:color w:val="005670"/>
          <w:sz w:val="56"/>
        </w:rPr>
        <w:t>GUÍA OPERATIVA</w:t>
      </w:r>
    </w:p>
    <w:p>
      <w:pPr>
        <w:jc w:val="center"/>
      </w:pPr>
      <w:r>
        <w:rPr>
          <w:color w:val="4B5B6A"/>
          <w:sz w:val="28"/>
        </w:rPr>
        <w:t>Coordinador de Circunscripción</w:t>
      </w:r>
    </w:p>
    <w:p/>
    <w:p/>
    <w:p/>
    <w:p/>
    <w:p>
      <w:pPr>
        <w:jc w:val="center"/>
      </w:pPr>
      <w:r>
        <w:rPr>
          <w:b/>
          <w:color w:val="007090"/>
          <w:sz w:val="32"/>
        </w:rPr>
        <w:t>Domingo 17 de Mayo del 2026</w:t>
      </w:r>
    </w:p>
    <w:p/>
    <w:p/>
    <w:p/>
    <w:p/>
    <w:p/>
    <w:p/>
    <w:p/>
    <w:p/>
    <w:p>
      <w:pPr>
        <w:jc w:val="center"/>
      </w:pPr>
      <w:r>
        <w:rPr>
          <w:i/>
          <w:color w:val="4B5B6A"/>
          <w:sz w:val="18"/>
        </w:rPr>
        <w:t>Documento oficial · Tribunal Electoral Nacional ARPP</w:t>
      </w:r>
    </w:p>
    <w:p>
      <w:pPr>
        <w:jc w:val="center"/>
      </w:pPr>
      <w:r>
        <w:rPr>
          <w:color w:val="4B5B6A"/>
          <w:sz w:val="18"/>
        </w:rPr>
        <w:t>Generado: 16 de May de 2026, 11:02</w:t>
      </w:r>
    </w:p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1 · Resumen de la circunscripción asignada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MESAS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HÁBILES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DOCS / MESA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</w:p>
        </w:tc>
      </w:tr>
      <w:tr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460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8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17-may-2026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ℹ Sobre este documento</w:t>
              <w:br/>
            </w:r>
            <w:r>
              <w:rPr>
                <w:color w:val="0E1A24"/>
                <w:sz w:val="20"/>
              </w:rPr>
              <w:t>Esta guía operativa anonimizada está dirigida al Coordinador asignado a la circunscripción. Los nombres específicos de miembros de mesa, candidatos, autoridades del TED y responsables de local están en el KIT ELECTORAL por mesa (sobre cerrado / digital), que será entregado por el Tribunal Electoral Descentralizado (TED) respectivo.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2 · Cobertura territorial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Mesa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Provincias / Zona cubierta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Hábiles esperados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20-001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MARISCAL NIETO · GENERAL SÁNCHEZ CERRO · ILO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460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3 · Mesas asignadas · ubicación y logística</w:t>
      </w:r>
    </w:p>
    <w:p>
      <w:r>
        <w:rPr>
          <w:sz w:val="20"/>
        </w:rPr>
        <w:t>El Coordinador es responsable de la ejecución logística-operativa el día de la jornada en cada una de las siguientes mesas. La identidad específica de los miembros de mesa, su DNI y celular están en el kit electoral entregado por el TED.</w:t>
      </w:r>
    </w:p>
    <w:p/>
    <w:p>
      <w:r>
        <w:rPr>
          <w:b/>
          <w:color w:val="007090"/>
          <w:sz w:val="22"/>
        </w:rPr>
        <w:t>3.1 · Mesa N° 20-001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MARISCAL NIETO · GENERAL SÁNCHEZ CERRO · ILO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460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Av. 28 de Julio A-3, Nylon San Pedro — Moquegua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Cerca al "cruce del ratón"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4 · Cronograma del día E (Domingo 17 de Mayo de 2026)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Hito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Detalle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06:30 – 08:00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Apertura local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Coordinador llega al local · verifica que el responsable abra puntualmente · asegura limpieza, iluminación y orden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08:00 – 08:30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Recepción miembros mesa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Recibe a los 3 titulares + 3 suplentes · entrega kit electoral · verifica materiales · supervisa la firma del Acta de Instalación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 – 09:00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Instalación de mesa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firma todas las cédulas al reverso · se monta la cabina · se coloca banner, cartel y padrón impreso · ánfora vacía sellada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 – 14:00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Sufragio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El Coordinador monitorea las mesas · resuelve incidentes · canaliza personeros · asegura el secreto del voto · controla que NO haya proselitismo en el local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Hasta 12:00 m.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Plazo MÁXIMO de instalación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Si una mesa no se ha instalado para esta hora, declarar inhábil y reportar INMEDIATAMENTE al TED ARPP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14:00 – cierre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Escrutinio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 del sufragio · escrutinio público · llenado del Acta Electoral · firma de Presidente, Secretario, Tercer Miembro + personeros acreditados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 + 30 min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Empaque y entrega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Empaque de actas, cédulas, padrón, lista de votantes · entrega al TED ARPP según protocolo (sobre lacrado o entrega presencial)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5 · Materiales que recibirá del TED por cada mesa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Material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 BANNER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Cartel A3 horizontal con datos de la mesa · pegar AFUERA del local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 PADRÓN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oficial impresa de electores hábiles · uso del Secretario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 CONSULTA HTML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Padrón consulta digital móvil-offline · funciona sin internet desde celular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 CARTEL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N° 1 con candidatos · pegar DENTRO de la cabina de votación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 CÉDULAS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Mínimo 1 por elector hábil · firma del Presidente al reverso ANTES de entregar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 LISTA VOTANTES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Registro firma + huella de cada elector que sufragó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 ACTA ELECTORAL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Documento OFICIAL con instalación + sufragio + escrutinio · llenar en el día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 MANUAL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28 páginas para capacitación de los miembros mesa · uso previo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ÁNFORA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Recipiente sellado donde se depositan las cédulas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ÚTILES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Lapiceros azules, sellos, cinta adhesiva, sobres lacrados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6 · Reportes obligatorios al TED el día 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Acción / Reporte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apertura del local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instalación de mesa + lista de los 3 titulares presentes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12:00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Reporte de medio día · % de votación por mesa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14:00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inicio del escrutinio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Resultados por mesa + foto del Acta firmada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📱 Canal de comunicación</w:t>
              <w:br/>
            </w:r>
            <w:r>
              <w:rPr>
                <w:color w:val="0E1A24"/>
                <w:sz w:val="20"/>
              </w:rPr>
              <w:t>Use el grupo de WhatsApp creado por el TED ARPP de su circunscripción. El TEN ARPP es escala de respaldo en caso de incidente grave. Las comunicaciones DEBEN incluir: ID de mesa, hora exacta, foto/captura.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7 · Casos especiales y contingencias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Caso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Procedimiento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No se presenta el Presidente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Asume el Primer Suplente · si tampoco se presenta, asume cualquier titular hábil · si menos de 2 miembros, mesa NO se instala (reportar)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Cédula sin firma del Presidente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VOTO NULO según Reglamento Art. 32-33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Personero no acreditado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No puede ingresar al local · solo personeros con credencial del TED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Doble registro en padrón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Verificar DNI · solo aparece una vez · si hay duplicado, marcar y reportar al TED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Conflicto durante el sufragio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Coordinador resuelve in situ · si se complica, reportar al TED y/o autoridad PNP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Mesa no se instala antes 12:00 m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Mesa se declara INHÁBIL · reportar INMEDIATAMENTE · electores deben votar en mesa cercana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8 · Conformidad</w:t>
      </w:r>
    </w:p>
    <w:p>
      <w:r>
        <w:rPr>
          <w:sz w:val="20"/>
        </w:rPr>
        <w:t>El Coordinador asignado a esta circunscripción declara haber recibido y comprendido las presentes instrucciones operativas. Se compromete a ejecutar los reportes obligatorios y resolver las contingencias conforme al Reglamento Electoral ARPP.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Coordinador de Circunscripción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Recibí conforme · TED ARPP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 xml:space="preserve">Página </w:t>
    </w:r>
    <w:r>
      <w:fldChar w:fldCharType="begin"/>
      <w:instrText xml:space="preserve">PAGE</w:instrText>
      <w:fldChar w:fldCharType="end"/>
    </w:r>
    <w:r>
      <w:rPr>
        <w:sz w:val="18"/>
      </w:rPr>
      <w:t xml:space="preserve"> de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005670"/>
        <w:sz w:val="16"/>
      </w:rPr>
      <w:t>ALIANZA ELECTORAL RENOVACIÓN POPULAR PERÚ</w:t>
    </w:r>
    <w:r>
      <w:rPr>
        <w:sz w:val="16"/>
      </w:rPr>
      <w:t xml:space="preserve">    </w:t>
    </w:r>
    <w:r>
      <w:rPr>
        <w:color w:val="4B5B6A"/>
        <w:sz w:val="16"/>
      </w:rPr>
      <w:t>· Elección Interna de Delegados E1 · ERM 2026</w:t>
    </w:r>
    <w:r>
      <w:rPr>
        <w:sz w:val="16"/>
      </w:rPr>
      <w:br/>
    </w:r>
    <w:r>
      <w:rPr>
        <w:i/>
        <w:color w:val="4B5B6A"/>
        <w:sz w:val="16"/>
      </w:rPr>
      <w:t>Coordinador · MOQUEGUA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