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21 · PASCO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681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21-001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PASCO · OXAPAMPA · DANIEL ALCIDES CARRIÓN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681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PASCO · OXAPAMPA · DANIEL ALCIDES CARRIÓN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681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Leoncio Prado N° 118 — Chaupimarca, Pasco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Plaza Carrión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PASCO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