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23 · PUNO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664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23-001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ROMÁN · PUNO · LAMPA · CARABAYA · AZÁNGARO · SANDIA · CH...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664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ROMÁN · PUNO · LAMPA · CARABAYA · AZÁNGARO · SANDIA · CHUCUITO · MELGAR · SAN ANTONIO DE PUTINA · HUANCANÉ · EL COLLAO · YUNGUYO · MOHO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664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José María Arguedas N° 217, Urbanización La Capilla — Juliaca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 al Penal La Capilla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PUNO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