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25 · TACNA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690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TACNA · CANDARAVE · JORGE BASADRE GROHOMAN · TARATA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690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25-001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TACNA · CANDARAVE · JORGE BASADRE GROHOMAN · TARATA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690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Zela N° 934 — Tacna Cercado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Plaza Zela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TACNA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