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01</w:t>
        <w:br/>
      </w:r>
      <w:r>
        <w:rPr>
          <w:b/>
          <w:color w:val="005670"/>
          <w:sz w:val="56"/>
        </w:rPr>
        <w:t>AMAZONAS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715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ALBERCA SANCHEZ WILDER (DNI 41823240)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01 – AMAZONAS.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72805573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BACALLA TENORIO, JHOSYMAR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45899856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REGALADO QUINTANA, YENNI JACQUELINE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BAGUA · BONGARÁ · CHACHAPOYAS · CONDORCANQUI · LUYA · RODRÍGUEZ DE MENDOZA · UTCUBAMBA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Agropecuario N° 205 — Distrito de Chachapoyas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3 cuadras de la Plaza Principal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33403802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MUÑOZ OCAMPO, VICTOR RAUL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44113075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TAFUR TORREJON, ROSA CECILIA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40061404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TAUCA VALQUI, ROSAANA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40244078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MONJA FARROÑAY, SILVIA JUDITH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47207687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 LOS RIOS PACHECO, GLADIZ LUZMILA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70932674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TELLO LLAMO, URSULA RAQUEL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01 – AMAZONAS,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01 – AMAZONAS es validado por el Tribunal Electoral Descentralizado (TED) presidido por ALBERCA SANCHEZ WILDER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AMAZONAS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