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/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val="clear" w:color="auto" w:fill="007090"/>
          </w:tcPr>
          <w:p>
            <w:pPr>
              <w:jc w:val="center"/>
            </w:pPr>
            <w:r>
              <w:rPr>
                <w:b/>
                <w:color w:val="FFFFFF"/>
                <w:sz w:val="26"/>
              </w:rPr>
              <w:br/>
              <w:t>ALIANZA ELECTORAL RENOVACIÓN POPULAR PERÚ</w:t>
              <w:br/>
            </w:r>
            <w:r>
              <w:rPr>
                <w:b/>
                <w:color w:val="FFFFFF"/>
                <w:sz w:val="22"/>
              </w:rPr>
              <w:t>ELECCIONES PRIMARIAS · ERM 2026</w:t>
              <w:br/>
            </w:r>
            <w:r>
              <w:rPr>
                <w:color w:val="FFFFFF"/>
                <w:sz w:val="20"/>
              </w:rPr>
              <w:t>Elección Interna de Delegados E1</w:t>
              <w:br/>
            </w:r>
          </w:p>
        </w:tc>
      </w:tr>
    </w:tbl>
    <w:p/>
    <w:p/>
    <w:p>
      <w:pPr>
        <w:jc w:val="center"/>
      </w:pPr>
      <w:r>
        <w:rPr>
          <w:b/>
          <w:color w:val="D4A437"/>
          <w:sz w:val="22"/>
        </w:rPr>
        <w:t>INFORME TED · CIRCUNSCRIPCIÓN N° 02</w:t>
        <w:br/>
      </w:r>
      <w:r>
        <w:rPr>
          <w:b/>
          <w:color w:val="005670"/>
          <w:sz w:val="56"/>
        </w:rPr>
        <w:t>ANCASH</w:t>
      </w:r>
    </w:p>
    <w:p>
      <w:pPr>
        <w:jc w:val="center"/>
      </w:pPr>
      <w:r>
        <w:rPr>
          <w:color w:val="4B5B6A"/>
          <w:sz w:val="28"/>
        </w:rPr>
        <w:t>Tribunal Electoral Descentralizado</w:t>
      </w:r>
    </w:p>
    <w:p/>
    <w:p/>
    <w:p/>
    <w:p/>
    <w:p>
      <w:pPr>
        <w:jc w:val="center"/>
      </w:pPr>
      <w:r>
        <w:rPr>
          <w:b/>
          <w:color w:val="007090"/>
          <w:sz w:val="32"/>
        </w:rPr>
        <w:t>Domingo 17 de Mayo del 2026</w:t>
      </w:r>
    </w:p>
    <w:p/>
    <w:p/>
    <w:p/>
    <w:p/>
    <w:p/>
    <w:p/>
    <w:p/>
    <w:p/>
    <w:p>
      <w:pPr>
        <w:jc w:val="center"/>
      </w:pPr>
      <w:r>
        <w:rPr>
          <w:i/>
          <w:color w:val="4B5B6A"/>
          <w:sz w:val="18"/>
        </w:rPr>
        <w:t>Documento oficial · Tribunal Electoral Nacional ARPP</w:t>
      </w:r>
    </w:p>
    <w:p>
      <w:pPr>
        <w:jc w:val="center"/>
      </w:pPr>
      <w:r>
        <w:rPr>
          <w:color w:val="4B5B6A"/>
          <w:sz w:val="18"/>
        </w:rPr>
        <w:t>Generado: 16 de May de 2026, 11:02</w:t>
      </w:r>
    </w:p>
    <w:p>
      <w:r>
        <w:br w:type="page"/>
      </w:r>
    </w:p>
    <w:p>
      <w:pPr>
        <w:pBdr>
          <w:top w:val="single" w:sz="12" w:color="D4A437"/>
        </w:pBdr>
      </w:pPr>
      <w:r>
        <w:rPr>
          <w:b/>
          <w:color w:val="005670"/>
          <w:sz w:val="32"/>
        </w:rPr>
        <w:t>1 · Identificación del Tribunal Electoral Descentralizado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  <w:shd w:val="clear" w:color="auto" w:fill="007090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MESAS</w:t>
            </w:r>
          </w:p>
        </w:tc>
        <w:tc>
          <w:tcPr>
            <w:tcW w:type="dxa" w:w="1994"/>
            <w:shd w:val="clear" w:color="auto" w:fill="007090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HÁBILES</w:t>
            </w:r>
          </w:p>
        </w:tc>
        <w:tc>
          <w:tcPr>
            <w:tcW w:type="dxa" w:w="1994"/>
            <w:shd w:val="clear" w:color="auto" w:fill="007090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CANDIDATOS</w:t>
            </w:r>
          </w:p>
        </w:tc>
        <w:tc>
          <w:tcPr>
            <w:tcW w:type="dxa" w:w="1994"/>
            <w:shd w:val="clear" w:color="auto" w:fill="007090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MIEMBROS</w:t>
            </w:r>
          </w:p>
        </w:tc>
        <w:tc>
          <w:tcPr>
            <w:tcW w:type="dxa" w:w="1994"/>
            <w:shd w:val="clear" w:color="auto" w:fill="007090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ESTADO</w:t>
            </w:r>
          </w:p>
        </w:tc>
      </w:tr>
      <w:tr>
        <w:tc>
          <w:tcPr>
            <w:tcW w:type="dxa" w:w="1994"/>
            <w:shd w:val="clear" w:color="auto" w:fill="E0F0F5"/>
          </w:tcPr>
          <w:p>
            <w:pPr>
              <w:jc w:val="center"/>
            </w:pPr>
            <w:r>
              <w:rPr>
                <w:b/>
                <w:color w:val="0E1A24"/>
                <w:sz w:val="32"/>
              </w:rPr>
              <w:t>5</w:t>
            </w:r>
          </w:p>
        </w:tc>
        <w:tc>
          <w:tcPr>
            <w:tcW w:type="dxa" w:w="1994"/>
            <w:shd w:val="clear" w:color="auto" w:fill="E0F0F5"/>
          </w:tcPr>
          <w:p>
            <w:pPr>
              <w:jc w:val="center"/>
            </w:pPr>
            <w:r>
              <w:rPr>
                <w:b/>
                <w:color w:val="0E1A24"/>
                <w:sz w:val="32"/>
              </w:rPr>
              <w:t>3.025</w:t>
            </w:r>
          </w:p>
        </w:tc>
        <w:tc>
          <w:tcPr>
            <w:tcW w:type="dxa" w:w="1994"/>
            <w:shd w:val="clear" w:color="auto" w:fill="E0F0F5"/>
          </w:tcPr>
          <w:p>
            <w:pPr>
              <w:jc w:val="center"/>
            </w:pPr>
            <w:r>
              <w:rPr>
                <w:b/>
                <w:color w:val="0E1A24"/>
                <w:sz w:val="32"/>
              </w:rPr>
              <w:t>2</w:t>
            </w:r>
          </w:p>
        </w:tc>
        <w:tc>
          <w:tcPr>
            <w:tcW w:type="dxa" w:w="1994"/>
            <w:shd w:val="clear" w:color="auto" w:fill="E0F0F5"/>
          </w:tcPr>
          <w:p>
            <w:pPr>
              <w:jc w:val="center"/>
            </w:pPr>
            <w:r>
              <w:rPr>
                <w:b/>
                <w:color w:val="0E1A24"/>
                <w:sz w:val="32"/>
              </w:rPr>
              <w:t>30</w:t>
            </w:r>
          </w:p>
        </w:tc>
        <w:tc>
          <w:tcPr>
            <w:tcW w:type="dxa" w:w="1994"/>
            <w:shd w:val="clear" w:color="auto" w:fill="E0F0F5"/>
          </w:tcPr>
          <w:p>
            <w:pPr>
              <w:jc w:val="center"/>
            </w:pPr>
            <w:r>
              <w:rPr>
                <w:b/>
                <w:color w:val="0E1A24"/>
                <w:sz w:val="32"/>
              </w:rPr>
              <w:t>DEFINITIVO</w:t>
            </w:r>
          </w:p>
        </w:tc>
      </w:tr>
    </w:tbl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val="clear" w:color="auto" w:fill="E0F0F5"/>
            <w:tcBorders>
              <w:top w:val="single" w:sz="4" w:color="007090"/>
              <w:left w:val="single" w:sz="4" w:color="007090"/>
              <w:bottom w:val="single" w:sz="4" w:color="007090"/>
              <w:right w:val="single" w:sz="4" w:color="007090"/>
            </w:tcBorders>
          </w:tcPr>
          <w:p>
            <w:r>
              <w:rPr>
                <w:b/>
                <w:color w:val="007090"/>
                <w:sz w:val="20"/>
              </w:rPr>
              <w:t>🏛 Composición del TED</w:t>
              <w:br/>
            </w:r>
            <w:r>
              <w:rPr>
                <w:color w:val="0E1A24"/>
                <w:sz w:val="20"/>
              </w:rPr>
              <w:t>Presidente: VIDAL SALAZAR LUIS ANGEL (DNI 22319402)</w:t>
              <w:br/>
              <w:t>Resolución de designación: Res. 004-2026-TEN-RPP del Tribunal Electoral Nacional ARPP</w:t>
            </w:r>
          </w:p>
        </w:tc>
      </w:tr>
    </w:tbl>
    <w:p>
      <w:pPr>
        <w:pBdr>
          <w:top w:val="single" w:sz="12" w:color="D4A437"/>
        </w:pBdr>
      </w:pPr>
      <w:r>
        <w:rPr>
          <w:b/>
          <w:color w:val="005670"/>
          <w:sz w:val="32"/>
        </w:rPr>
        <w:t>2 · Candidatos a delegados de la circunscripción</w:t>
      </w:r>
    </w:p>
    <w:p>
      <w:r>
        <w:rPr>
          <w:sz w:val="20"/>
        </w:rPr>
        <w:t xml:space="preserve">Lista única N° 1 inscrita ante este TED. Se eligen </w:t>
      </w:r>
      <w:r>
        <w:rPr>
          <w:b/>
          <w:color w:val="005670"/>
          <w:sz w:val="20"/>
        </w:rPr>
        <w:t>2 delegados titulares</w:t>
      </w:r>
      <w:r>
        <w:rPr>
          <w:sz w:val="20"/>
        </w:rPr>
        <w:t xml:space="preserve"> y 0 accesitarios para la Circunscripción N° 02 – ANCASH.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Condición</w:t>
            </w:r>
          </w:p>
        </w:tc>
        <w:tc>
          <w:tcPr>
            <w:tcW w:type="dxa" w:w="3324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DNI</w:t>
            </w:r>
          </w:p>
        </w:tc>
        <w:tc>
          <w:tcPr>
            <w:tcW w:type="dxa" w:w="3324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Apellidos y Nombres</w:t>
            </w:r>
          </w:p>
        </w:tc>
      </w:tr>
      <w:tr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Titular N° 1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31618204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DEPAZ JAVIER, GABRIEL</w:t>
            </w:r>
          </w:p>
        </w:tc>
      </w:tr>
      <w:tr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Titular N° 2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41621295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OBREGON FERREYRA, MIGUEL ANGEL</w:t>
            </w:r>
          </w:p>
        </w:tc>
      </w:tr>
    </w:tbl>
    <w:p>
      <w:r>
        <w:br w:type="page"/>
      </w:r>
    </w:p>
    <w:p>
      <w:pPr>
        <w:pBdr>
          <w:top w:val="single" w:sz="12" w:color="D4A437"/>
        </w:pBdr>
      </w:pPr>
      <w:r>
        <w:rPr>
          <w:b/>
          <w:color w:val="005670"/>
          <w:sz w:val="32"/>
        </w:rPr>
        <w:t>3 · Mesas electorales · Detalle completo</w:t>
      </w:r>
    </w:p>
    <w:p>
      <w:r>
        <w:rPr>
          <w:sz w:val="20"/>
        </w:rPr>
        <w:t>La circunscripción tiene 5 mesas electorales habilitadas para el proceso E1. Cada mesa tiene asignados 3 miembros titulares + 3 suplentes, conforme al Reglamento ARPP Art. 29.</w:t>
      </w:r>
    </w:p>
    <w:p/>
    <w:p>
      <w:r>
        <w:rPr>
          <w:b/>
          <w:color w:val="007090"/>
          <w:sz w:val="22"/>
        </w:rPr>
        <w:t>3.1 · Mesa N° 02-001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Campo</w:t>
            </w:r>
          </w:p>
        </w:tc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Valor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Provincias / Zona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SANTA · CASMA · HUARMEY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Hábiles esperados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1.186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Dirección del local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Av. Pardo N° 2423 — PJ Miraflores III Zona, Distrito de Chimbote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Referencia (cómo llegar)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Altura de jirón Cajamarca, costado de eléctrica Ramos</w:t>
            </w:r>
          </w:p>
        </w:tc>
      </w:tr>
    </w:tbl>
    <w:p/>
    <w:p>
      <w:r>
        <w:rPr>
          <w:b/>
          <w:color w:val="007090"/>
          <w:sz w:val="20"/>
        </w:rPr>
        <w:t>Miembros de mesa designados (6/6):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Cargo</w:t>
            </w:r>
          </w:p>
        </w:tc>
        <w:tc>
          <w:tcPr>
            <w:tcW w:type="dxa" w:w="2493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DNI</w:t>
            </w:r>
          </w:p>
        </w:tc>
        <w:tc>
          <w:tcPr>
            <w:tcW w:type="dxa" w:w="2493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Apellidos y Nombres</w:t>
            </w:r>
          </w:p>
        </w:tc>
        <w:tc>
          <w:tcPr>
            <w:tcW w:type="dxa" w:w="2493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Celular</w:t>
            </w:r>
          </w:p>
        </w:tc>
      </w:tr>
      <w:tr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PRESIDENTE TITULAR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40604948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LASTRA VEGA, JAMES ARTHUR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—</w:t>
            </w:r>
          </w:p>
        </w:tc>
      </w:tr>
      <w:tr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SECRETARIO TITULAR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32923450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SAAVEDRA ACOSTA, MARIA TERESA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—</w:t>
            </w:r>
          </w:p>
        </w:tc>
      </w:tr>
      <w:tr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TERCER MIEMBRO TITULAR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32937036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AVILA AMARANTO, EFIGENIO LEOPOLDO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—</w:t>
            </w:r>
          </w:p>
        </w:tc>
      </w:tr>
      <w:tr>
        <w:tc>
          <w:tcPr>
            <w:tcW w:type="dxa" w:w="2493"/>
            <w:shd w:val="clear" w:color="auto" w:fill="FFF4D1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C9512F"/>
                <w:sz w:val="18"/>
              </w:rPr>
              <w:t>PRIMER SUPLENTE (SORTEO)</w:t>
            </w:r>
          </w:p>
        </w:tc>
        <w:tc>
          <w:tcPr>
            <w:tcW w:type="dxa" w:w="2493"/>
            <w:shd w:val="clear" w:color="auto" w:fill="FFF4D1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C9512F"/>
                <w:sz w:val="18"/>
              </w:rPr>
              <w:t>32955252</w:t>
            </w:r>
          </w:p>
        </w:tc>
        <w:tc>
          <w:tcPr>
            <w:tcW w:type="dxa" w:w="2493"/>
            <w:shd w:val="clear" w:color="auto" w:fill="FFF4D1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C9512F"/>
                <w:sz w:val="18"/>
              </w:rPr>
              <w:t>AGUILAR VALVERDE, JOSE LUIS</w:t>
            </w:r>
          </w:p>
        </w:tc>
        <w:tc>
          <w:tcPr>
            <w:tcW w:type="dxa" w:w="2493"/>
            <w:shd w:val="clear" w:color="auto" w:fill="FFF4D1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C9512F"/>
                <w:sz w:val="18"/>
              </w:rPr>
              <w:t>—</w:t>
            </w:r>
          </w:p>
        </w:tc>
      </w:tr>
      <w:tr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SEGUNDO SUPLENTE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33261353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CHACON ENRIQUEZ, NORMA AMPARO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—</w:t>
            </w:r>
          </w:p>
        </w:tc>
      </w:tr>
      <w:tr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TERCER SUPLENTE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32111819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MEJIA MELGAREJO, ANA ISABEL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—</w:t>
            </w:r>
          </w:p>
        </w:tc>
      </w:tr>
    </w:tbl>
    <w:p/>
    <w:p>
      <w:r>
        <w:rPr>
          <w:b/>
          <w:color w:val="007090"/>
          <w:sz w:val="22"/>
        </w:rPr>
        <w:t>3.2 · Mesa N° 02-002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Campo</w:t>
            </w:r>
          </w:p>
        </w:tc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Valor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Provincias / Zona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HUARAZ · RECUAY · AIJA · BOLOGNESI · OCROS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Hábiles esperados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531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Dirección del local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Jr. Simón Bolívar N° 721 — Tercer Piso, Distrito de Huaraz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Referencia (cómo llegar)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Espalda de la Catedral</w:t>
            </w:r>
          </w:p>
        </w:tc>
      </w:tr>
    </w:tbl>
    <w:p/>
    <w:p>
      <w:r>
        <w:rPr>
          <w:b/>
          <w:color w:val="007090"/>
          <w:sz w:val="20"/>
        </w:rPr>
        <w:t>Miembros de mesa designados (6/6):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Cargo</w:t>
            </w:r>
          </w:p>
        </w:tc>
        <w:tc>
          <w:tcPr>
            <w:tcW w:type="dxa" w:w="2493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DNI</w:t>
            </w:r>
          </w:p>
        </w:tc>
        <w:tc>
          <w:tcPr>
            <w:tcW w:type="dxa" w:w="2493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Apellidos y Nombres</w:t>
            </w:r>
          </w:p>
        </w:tc>
        <w:tc>
          <w:tcPr>
            <w:tcW w:type="dxa" w:w="2493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Celular</w:t>
            </w:r>
          </w:p>
        </w:tc>
      </w:tr>
      <w:tr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PRESIDENTE TITULAR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31655861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VILLACAQUI GARCIA, ANIBAL HUGO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—</w:t>
            </w:r>
          </w:p>
        </w:tc>
      </w:tr>
      <w:tr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SECRETARIO TITULAR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40505978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GONZALEZ VALENCIA, ARLENE BRIDIAM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—</w:t>
            </w:r>
          </w:p>
        </w:tc>
      </w:tr>
      <w:tr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TERCER MIEMBRO TITULAR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45557922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MINAYA POMA, SUSI CORINA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—</w:t>
            </w:r>
          </w:p>
        </w:tc>
      </w:tr>
      <w:tr>
        <w:tc>
          <w:tcPr>
            <w:tcW w:type="dxa" w:w="2493"/>
            <w:shd w:val="clear" w:color="auto" w:fill="FFF4D1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C9512F"/>
                <w:sz w:val="18"/>
              </w:rPr>
              <w:t>PRIMER SUPLENTE (SORTEO)</w:t>
            </w:r>
          </w:p>
        </w:tc>
        <w:tc>
          <w:tcPr>
            <w:tcW w:type="dxa" w:w="2493"/>
            <w:shd w:val="clear" w:color="auto" w:fill="FFF4D1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C9512F"/>
                <w:sz w:val="18"/>
              </w:rPr>
              <w:t>72940318</w:t>
            </w:r>
          </w:p>
        </w:tc>
        <w:tc>
          <w:tcPr>
            <w:tcW w:type="dxa" w:w="2493"/>
            <w:shd w:val="clear" w:color="auto" w:fill="FFF4D1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C9512F"/>
                <w:sz w:val="18"/>
              </w:rPr>
              <w:t>PALMA JAIMES MICHAEL HECTOR</w:t>
            </w:r>
          </w:p>
        </w:tc>
        <w:tc>
          <w:tcPr>
            <w:tcW w:type="dxa" w:w="2493"/>
            <w:shd w:val="clear" w:color="auto" w:fill="FFF4D1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C9512F"/>
                <w:sz w:val="18"/>
              </w:rPr>
              <w:t>—</w:t>
            </w:r>
          </w:p>
        </w:tc>
      </w:tr>
      <w:tr>
        <w:tc>
          <w:tcPr>
            <w:tcW w:type="dxa" w:w="2493"/>
            <w:shd w:val="clear" w:color="auto" w:fill="FFF4D1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C9512F"/>
                <w:sz w:val="18"/>
              </w:rPr>
              <w:t>SEGUNDO SUPLENTE (SORTEO)</w:t>
            </w:r>
          </w:p>
        </w:tc>
        <w:tc>
          <w:tcPr>
            <w:tcW w:type="dxa" w:w="2493"/>
            <w:shd w:val="clear" w:color="auto" w:fill="FFF4D1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C9512F"/>
                <w:sz w:val="18"/>
              </w:rPr>
              <w:t>70577611</w:t>
            </w:r>
          </w:p>
        </w:tc>
        <w:tc>
          <w:tcPr>
            <w:tcW w:type="dxa" w:w="2493"/>
            <w:shd w:val="clear" w:color="auto" w:fill="FFF4D1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C9512F"/>
                <w:sz w:val="18"/>
              </w:rPr>
              <w:t>LUNA RETUERTO FLORMILA AYDEE</w:t>
            </w:r>
          </w:p>
        </w:tc>
        <w:tc>
          <w:tcPr>
            <w:tcW w:type="dxa" w:w="2493"/>
            <w:shd w:val="clear" w:color="auto" w:fill="FFF4D1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C9512F"/>
                <w:sz w:val="18"/>
              </w:rPr>
              <w:t>—</w:t>
            </w:r>
          </w:p>
        </w:tc>
      </w:tr>
      <w:tr>
        <w:tc>
          <w:tcPr>
            <w:tcW w:type="dxa" w:w="2493"/>
            <w:shd w:val="clear" w:color="auto" w:fill="FFF4D1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C9512F"/>
                <w:sz w:val="18"/>
              </w:rPr>
              <w:t>TERCER SUPLENTE (SORTEO)</w:t>
            </w:r>
          </w:p>
        </w:tc>
        <w:tc>
          <w:tcPr>
            <w:tcW w:type="dxa" w:w="2493"/>
            <w:shd w:val="clear" w:color="auto" w:fill="FFF4D1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C9512F"/>
                <w:sz w:val="18"/>
              </w:rPr>
              <w:t>31623894</w:t>
            </w:r>
          </w:p>
        </w:tc>
        <w:tc>
          <w:tcPr>
            <w:tcW w:type="dxa" w:w="2493"/>
            <w:shd w:val="clear" w:color="auto" w:fill="FFF4D1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C9512F"/>
                <w:sz w:val="18"/>
              </w:rPr>
              <w:t>OLIVERA DE FUENTES MARIA JOSEFINA</w:t>
            </w:r>
          </w:p>
        </w:tc>
        <w:tc>
          <w:tcPr>
            <w:tcW w:type="dxa" w:w="2493"/>
            <w:shd w:val="clear" w:color="auto" w:fill="FFF4D1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C9512F"/>
                <w:sz w:val="18"/>
              </w:rPr>
              <w:t>—</w:t>
            </w:r>
          </w:p>
        </w:tc>
      </w:tr>
    </w:tbl>
    <w:p/>
    <w:p>
      <w:r>
        <w:rPr>
          <w:b/>
          <w:color w:val="007090"/>
          <w:sz w:val="22"/>
        </w:rPr>
        <w:t>3.3 · Mesa N° 02-003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Campo</w:t>
            </w:r>
          </w:p>
        </w:tc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Valor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Provincias / Zona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CARLOS FERMIN FITZCARRALD · HUARI · ASUNCION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Hábiles esperados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359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Dirección del local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Jr. Túpac Amaru S/N — Distrito de San Luis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Referencia (cómo llegar)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Frente Parroquia San Luis</w:t>
            </w:r>
          </w:p>
        </w:tc>
      </w:tr>
    </w:tbl>
    <w:p/>
    <w:p>
      <w:r>
        <w:rPr>
          <w:b/>
          <w:color w:val="007090"/>
          <w:sz w:val="20"/>
        </w:rPr>
        <w:t>Miembros de mesa designados (6/6):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Cargo</w:t>
            </w:r>
          </w:p>
        </w:tc>
        <w:tc>
          <w:tcPr>
            <w:tcW w:type="dxa" w:w="2493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DNI</w:t>
            </w:r>
          </w:p>
        </w:tc>
        <w:tc>
          <w:tcPr>
            <w:tcW w:type="dxa" w:w="2493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Apellidos y Nombres</w:t>
            </w:r>
          </w:p>
        </w:tc>
        <w:tc>
          <w:tcPr>
            <w:tcW w:type="dxa" w:w="2493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Celular</w:t>
            </w:r>
          </w:p>
        </w:tc>
      </w:tr>
      <w:tr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PRESIDENTE TITULAR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72320844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MELGAREJO BAZAN, RICARDO ALFREDO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—</w:t>
            </w:r>
          </w:p>
        </w:tc>
      </w:tr>
      <w:tr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SECRETARIO TITULAR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72380051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ORTEGA MELGAREJO, FELICIANO MARCIAL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—</w:t>
            </w:r>
          </w:p>
        </w:tc>
      </w:tr>
      <w:tr>
        <w:tc>
          <w:tcPr>
            <w:tcW w:type="dxa" w:w="2493"/>
            <w:shd w:val="clear" w:color="auto" w:fill="FFF4D1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C9512F"/>
                <w:sz w:val="18"/>
              </w:rPr>
              <w:t>TERCER MIEMBRO TITULAR (SORTEO)</w:t>
            </w:r>
          </w:p>
        </w:tc>
        <w:tc>
          <w:tcPr>
            <w:tcW w:type="dxa" w:w="2493"/>
            <w:shd w:val="clear" w:color="auto" w:fill="FFF4D1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C9512F"/>
                <w:sz w:val="18"/>
              </w:rPr>
              <w:t>43149442</w:t>
            </w:r>
          </w:p>
        </w:tc>
        <w:tc>
          <w:tcPr>
            <w:tcW w:type="dxa" w:w="2493"/>
            <w:shd w:val="clear" w:color="auto" w:fill="FFF4D1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C9512F"/>
                <w:sz w:val="18"/>
              </w:rPr>
              <w:t>UTRILLA AGUIRRE, ALEX ENRIQUE</w:t>
            </w:r>
          </w:p>
        </w:tc>
        <w:tc>
          <w:tcPr>
            <w:tcW w:type="dxa" w:w="2493"/>
            <w:shd w:val="clear" w:color="auto" w:fill="FFF4D1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C9512F"/>
                <w:sz w:val="18"/>
              </w:rPr>
              <w:t>—</w:t>
            </w:r>
          </w:p>
        </w:tc>
      </w:tr>
      <w:tr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PRIMER SUPLENTE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72133247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RIOS PEREZ, PEDRO FELIX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—</w:t>
            </w:r>
          </w:p>
        </w:tc>
      </w:tr>
      <w:tr>
        <w:tc>
          <w:tcPr>
            <w:tcW w:type="dxa" w:w="2493"/>
            <w:shd w:val="clear" w:color="auto" w:fill="FFF4D1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C9512F"/>
                <w:sz w:val="18"/>
              </w:rPr>
              <w:t>SEGUNDO SUPLENTE (SORTEO)</w:t>
            </w:r>
          </w:p>
        </w:tc>
        <w:tc>
          <w:tcPr>
            <w:tcW w:type="dxa" w:w="2493"/>
            <w:shd w:val="clear" w:color="auto" w:fill="FFF4D1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C9512F"/>
                <w:sz w:val="18"/>
              </w:rPr>
              <w:t>32267775</w:t>
            </w:r>
          </w:p>
        </w:tc>
        <w:tc>
          <w:tcPr>
            <w:tcW w:type="dxa" w:w="2493"/>
            <w:shd w:val="clear" w:color="auto" w:fill="FFF4D1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C9512F"/>
                <w:sz w:val="18"/>
              </w:rPr>
              <w:t>ARCE LEON DE MELGAREJO PATRICIA</w:t>
            </w:r>
          </w:p>
        </w:tc>
        <w:tc>
          <w:tcPr>
            <w:tcW w:type="dxa" w:w="2493"/>
            <w:shd w:val="clear" w:color="auto" w:fill="FFF4D1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C9512F"/>
                <w:sz w:val="18"/>
              </w:rPr>
              <w:t>—</w:t>
            </w:r>
          </w:p>
        </w:tc>
      </w:tr>
      <w:tr>
        <w:tc>
          <w:tcPr>
            <w:tcW w:type="dxa" w:w="2493"/>
            <w:shd w:val="clear" w:color="auto" w:fill="FFF4D1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C9512F"/>
                <w:sz w:val="18"/>
              </w:rPr>
              <w:t>TERCER SUPLENTE (SORTEO)</w:t>
            </w:r>
          </w:p>
        </w:tc>
        <w:tc>
          <w:tcPr>
            <w:tcW w:type="dxa" w:w="2493"/>
            <w:shd w:val="clear" w:color="auto" w:fill="FFF4D1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C9512F"/>
                <w:sz w:val="18"/>
              </w:rPr>
              <w:t>74487475</w:t>
            </w:r>
          </w:p>
        </w:tc>
        <w:tc>
          <w:tcPr>
            <w:tcW w:type="dxa" w:w="2493"/>
            <w:shd w:val="clear" w:color="auto" w:fill="FFF4D1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C9512F"/>
                <w:sz w:val="18"/>
              </w:rPr>
              <w:t>HUERTA CAMPOS FIORELLA YOVANA</w:t>
            </w:r>
          </w:p>
        </w:tc>
        <w:tc>
          <w:tcPr>
            <w:tcW w:type="dxa" w:w="2493"/>
            <w:shd w:val="clear" w:color="auto" w:fill="FFF4D1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C9512F"/>
                <w:sz w:val="18"/>
              </w:rPr>
              <w:t>—</w:t>
            </w:r>
          </w:p>
        </w:tc>
      </w:tr>
    </w:tbl>
    <w:p/>
    <w:p>
      <w:r>
        <w:rPr>
          <w:b/>
          <w:color w:val="007090"/>
          <w:sz w:val="22"/>
        </w:rPr>
        <w:t>3.4 · Mesa N° 02-004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Campo</w:t>
            </w:r>
          </w:p>
        </w:tc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Valor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Provincias / Zona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HUAYLAS · YUNGAY · CARHUAZ · CORONGO · PALLASCA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Hábiles esperados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671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Dirección del local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Jr. Sucre S/N — Sector Malambo, Distrito de Caraz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Referencia (cómo llegar)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Ex Universidad San Pedro</w:t>
            </w:r>
          </w:p>
        </w:tc>
      </w:tr>
    </w:tbl>
    <w:p/>
    <w:p>
      <w:r>
        <w:rPr>
          <w:b/>
          <w:color w:val="007090"/>
          <w:sz w:val="20"/>
        </w:rPr>
        <w:t>Miembros de mesa designados (6/6):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Cargo</w:t>
            </w:r>
          </w:p>
        </w:tc>
        <w:tc>
          <w:tcPr>
            <w:tcW w:type="dxa" w:w="2493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DNI</w:t>
            </w:r>
          </w:p>
        </w:tc>
        <w:tc>
          <w:tcPr>
            <w:tcW w:type="dxa" w:w="2493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Apellidos y Nombres</w:t>
            </w:r>
          </w:p>
        </w:tc>
        <w:tc>
          <w:tcPr>
            <w:tcW w:type="dxa" w:w="2493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Celular</w:t>
            </w:r>
          </w:p>
        </w:tc>
      </w:tr>
      <w:tr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PRESIDENTE TITULAR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71323119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ARICA VEGA, JHON CRISTIAN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—</w:t>
            </w:r>
          </w:p>
        </w:tc>
      </w:tr>
      <w:tr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SECRETARIO TITULAR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25571878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PAJUELO ASENCIO, EDWIN NILTON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—</w:t>
            </w:r>
          </w:p>
        </w:tc>
      </w:tr>
      <w:tr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TERCER MIEMBRO TITULAR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32387392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PAJUELO MENDEZ, INES DEL ROSARIO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—</w:t>
            </w:r>
          </w:p>
        </w:tc>
      </w:tr>
      <w:tr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PRIMER SUPLENTE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32389428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SAENZ CARRASCO, WILFREDO SANTIAGO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—</w:t>
            </w:r>
          </w:p>
        </w:tc>
      </w:tr>
      <w:tr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SEGUNDO SUPLENTE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45781195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VALENTINI CASTRO, KAREN YESSENIA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—</w:t>
            </w:r>
          </w:p>
        </w:tc>
      </w:tr>
      <w:tr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TERCER SUPLENTE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48236917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VIDAL ALVAREZ, SANDY ANDREA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—</w:t>
            </w:r>
          </w:p>
        </w:tc>
      </w:tr>
    </w:tbl>
    <w:p/>
    <w:p>
      <w:r>
        <w:rPr>
          <w:b/>
          <w:color w:val="007090"/>
          <w:sz w:val="22"/>
        </w:rPr>
        <w:t>3.5 · Mesa N° 02-005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Campo</w:t>
            </w:r>
          </w:p>
        </w:tc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Valor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Provincias / Zona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POMABAMBA · MARISCAL LUZURIAGA · SIHUAS · ANTONIO RAIMONDI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Hábiles esperados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278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Dirección del local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Jr. Perú S/N — Tercer Piso, Distrito de Pomabamba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Referencia (cómo llegar)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Esquina de la Plaza de Armas</w:t>
            </w:r>
          </w:p>
        </w:tc>
      </w:tr>
    </w:tbl>
    <w:p/>
    <w:p>
      <w:r>
        <w:rPr>
          <w:b/>
          <w:color w:val="007090"/>
          <w:sz w:val="20"/>
        </w:rPr>
        <w:t>Miembros de mesa designados (6/6):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Cargo</w:t>
            </w:r>
          </w:p>
        </w:tc>
        <w:tc>
          <w:tcPr>
            <w:tcW w:type="dxa" w:w="2493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DNI</w:t>
            </w:r>
          </w:p>
        </w:tc>
        <w:tc>
          <w:tcPr>
            <w:tcW w:type="dxa" w:w="2493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Apellidos y Nombres</w:t>
            </w:r>
          </w:p>
        </w:tc>
        <w:tc>
          <w:tcPr>
            <w:tcW w:type="dxa" w:w="2493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Celular</w:t>
            </w:r>
          </w:p>
        </w:tc>
      </w:tr>
      <w:tr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PRESIDENTE TITULAR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42972233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TARAZONA SIFUENTES, ALFREDO EDUARDO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—</w:t>
            </w:r>
          </w:p>
        </w:tc>
      </w:tr>
      <w:tr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SECRETARIO TITULAR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60594773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SOTO PRINCIPE, ROSMERI SANDRA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—</w:t>
            </w:r>
          </w:p>
        </w:tc>
      </w:tr>
      <w:tr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TERCER MIEMBRO TITULAR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72090740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MORENO CHAUCA, JOEL ANANIAS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—</w:t>
            </w:r>
          </w:p>
        </w:tc>
      </w:tr>
      <w:tr>
        <w:tc>
          <w:tcPr>
            <w:tcW w:type="dxa" w:w="2493"/>
            <w:shd w:val="clear" w:color="auto" w:fill="FFF4D1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C9512F"/>
                <w:sz w:val="18"/>
              </w:rPr>
              <w:t>PRIMER SUPLENTE (SORTEO)</w:t>
            </w:r>
          </w:p>
        </w:tc>
        <w:tc>
          <w:tcPr>
            <w:tcW w:type="dxa" w:w="2493"/>
            <w:shd w:val="clear" w:color="auto" w:fill="FFF4D1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C9512F"/>
                <w:sz w:val="18"/>
              </w:rPr>
              <w:t>45072140</w:t>
            </w:r>
          </w:p>
        </w:tc>
        <w:tc>
          <w:tcPr>
            <w:tcW w:type="dxa" w:w="2493"/>
            <w:shd w:val="clear" w:color="auto" w:fill="FFF4D1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C9512F"/>
                <w:sz w:val="18"/>
              </w:rPr>
              <w:t>OYOLA LOPEZ ROSA</w:t>
            </w:r>
          </w:p>
        </w:tc>
        <w:tc>
          <w:tcPr>
            <w:tcW w:type="dxa" w:w="2493"/>
            <w:shd w:val="clear" w:color="auto" w:fill="FFF4D1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C9512F"/>
                <w:sz w:val="18"/>
              </w:rPr>
              <w:t>—</w:t>
            </w:r>
          </w:p>
        </w:tc>
      </w:tr>
      <w:tr>
        <w:tc>
          <w:tcPr>
            <w:tcW w:type="dxa" w:w="2493"/>
            <w:shd w:val="clear" w:color="auto" w:fill="FFF4D1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C9512F"/>
                <w:sz w:val="18"/>
              </w:rPr>
              <w:t>SEGUNDO SUPLENTE (SORTEO)</w:t>
            </w:r>
          </w:p>
        </w:tc>
        <w:tc>
          <w:tcPr>
            <w:tcW w:type="dxa" w:w="2493"/>
            <w:shd w:val="clear" w:color="auto" w:fill="FFF4D1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C9512F"/>
                <w:sz w:val="18"/>
              </w:rPr>
              <w:t>31824830</w:t>
            </w:r>
          </w:p>
        </w:tc>
        <w:tc>
          <w:tcPr>
            <w:tcW w:type="dxa" w:w="2493"/>
            <w:shd w:val="clear" w:color="auto" w:fill="FFF4D1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C9512F"/>
                <w:sz w:val="18"/>
              </w:rPr>
              <w:t>CARDENAS VERAMENDI MARCOS</w:t>
            </w:r>
          </w:p>
        </w:tc>
        <w:tc>
          <w:tcPr>
            <w:tcW w:type="dxa" w:w="2493"/>
            <w:shd w:val="clear" w:color="auto" w:fill="FFF4D1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C9512F"/>
                <w:sz w:val="18"/>
              </w:rPr>
              <w:t>—</w:t>
            </w:r>
          </w:p>
        </w:tc>
      </w:tr>
      <w:tr>
        <w:tc>
          <w:tcPr>
            <w:tcW w:type="dxa" w:w="2493"/>
            <w:shd w:val="clear" w:color="auto" w:fill="FFF4D1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C9512F"/>
                <w:sz w:val="18"/>
              </w:rPr>
              <w:t>TERCER SUPLENTE (SORTEO)</w:t>
            </w:r>
          </w:p>
        </w:tc>
        <w:tc>
          <w:tcPr>
            <w:tcW w:type="dxa" w:w="2493"/>
            <w:shd w:val="clear" w:color="auto" w:fill="FFF4D1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C9512F"/>
                <w:sz w:val="18"/>
              </w:rPr>
              <w:t>70299562</w:t>
            </w:r>
          </w:p>
        </w:tc>
        <w:tc>
          <w:tcPr>
            <w:tcW w:type="dxa" w:w="2493"/>
            <w:shd w:val="clear" w:color="auto" w:fill="FFF4D1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C9512F"/>
                <w:sz w:val="18"/>
              </w:rPr>
              <w:t>VERGARAY JARAMILLO NELLY</w:t>
            </w:r>
          </w:p>
        </w:tc>
        <w:tc>
          <w:tcPr>
            <w:tcW w:type="dxa" w:w="2493"/>
            <w:shd w:val="clear" w:color="auto" w:fill="FFF4D1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C9512F"/>
                <w:sz w:val="18"/>
              </w:rPr>
              <w:t>—</w:t>
            </w:r>
          </w:p>
        </w:tc>
      </w:tr>
    </w:tbl>
    <w:p>
      <w:r>
        <w:br w:type="page"/>
      </w:r>
    </w:p>
    <w:p>
      <w:pPr>
        <w:pBdr>
          <w:top w:val="single" w:sz="12" w:color="D4A437"/>
        </w:pBdr>
      </w:pPr>
      <w:r>
        <w:rPr>
          <w:b/>
          <w:color w:val="005670"/>
          <w:sz w:val="32"/>
        </w:rPr>
        <w:t>4 · Acciones operativas del TED hasta el día E</w:t>
      </w:r>
    </w:p>
    <w:p>
      <w:pPr>
        <w:pStyle w:val="ListBullet"/>
      </w:pPr>
      <w:r>
        <w:t>Confirmar la dirección y referencia exacta del local de votación de cada mesa (visita previa)</w:t>
      </w:r>
    </w:p>
    <w:p>
      <w:pPr>
        <w:pStyle w:val="ListBullet"/>
      </w:pPr>
      <w:r>
        <w:t>Notificar formalmente a los 6 miembros mesa (titulares + suplentes) por cada mesa</w:t>
      </w:r>
    </w:p>
    <w:p>
      <w:pPr>
        <w:pStyle w:val="ListBullet"/>
      </w:pPr>
      <w:r>
        <w:t>Para miembros marcados '(SORTEO)': validar disposición y reemplazar si hay impedimento (plazo: 16-may-2026)</w:t>
      </w:r>
    </w:p>
    <w:p>
      <w:pPr>
        <w:pStyle w:val="ListBullet"/>
      </w:pPr>
      <w:r>
        <w:t>Coordinar con el Coordinador asignado por mesa (entrega del kit + briefing)</w:t>
      </w:r>
    </w:p>
    <w:p>
      <w:pPr>
        <w:pStyle w:val="ListBullet"/>
      </w:pPr>
      <w:r>
        <w:t>Verificar logística: ánforas selladas, lapiceros azules, sellos, cinta adhesiva, sobres lacrados</w:t>
      </w:r>
    </w:p>
    <w:p>
      <w:pPr>
        <w:pStyle w:val="ListBullet"/>
      </w:pPr>
      <w:r>
        <w:t>Imprimir y empacar los 8 documentos del kit electoral por cada mesa</w:t>
      </w:r>
    </w:p>
    <w:p>
      <w:pPr>
        <w:pStyle w:val="ListBullet"/>
      </w:pPr>
      <w:r>
        <w:t>Entregar el kit completo al Presidente de Mesa el sábado 16-may o domingo 17-may antes de 8:30 a.m.</w:t>
      </w:r>
    </w:p>
    <w:p>
      <w:pPr>
        <w:pStyle w:val="ListBullet"/>
      </w:pPr>
      <w:r>
        <w:t>Acreditar Personero Legal (1 por mesa o circunscripción) ante el TED y el Coordinador</w:t>
      </w:r>
    </w:p>
    <w:p>
      <w:pPr>
        <w:pStyle w:val="ListBullet"/>
      </w:pPr>
      <w:r>
        <w:t>Activar canal de comunicación con TEN ARPP (WhatsApp grupal) el día E</w:t>
      </w:r>
    </w:p>
    <w:p>
      <w:pPr>
        <w:pBdr>
          <w:top w:val="single" w:sz="12" w:color="D4A437"/>
        </w:pBdr>
      </w:pPr>
      <w:r>
        <w:rPr>
          <w:b/>
          <w:color w:val="005670"/>
          <w:sz w:val="32"/>
        </w:rPr>
        <w:t>5 · Materiales del kit electoral (8 documentos por mesa)</w:t>
      </w:r>
    </w:p>
    <w:p>
      <w:r>
        <w:rPr>
          <w:sz w:val="20"/>
        </w:rPr>
        <w:t>El TEN ARPP ha generado y entregado el kit electoral completo de la Circ. N° 02 – ANCASH, con la siguiente estructura por mesa: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#</w:t>
            </w:r>
          </w:p>
        </w:tc>
        <w:tc>
          <w:tcPr>
            <w:tcW w:type="dxa" w:w="3324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Documento</w:t>
            </w:r>
          </w:p>
        </w:tc>
        <w:tc>
          <w:tcPr>
            <w:tcW w:type="dxa" w:w="3324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Descripción</w:t>
            </w:r>
          </w:p>
        </w:tc>
      </w:tr>
      <w:tr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01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BANNER LOCAL DE VOTACIÓN.pdf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A3 horizontal · pegar afuera del local</w:t>
            </w:r>
          </w:p>
        </w:tc>
      </w:tr>
      <w:tr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02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PADRÓN ELECTORAL.pdf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Lista oficial de electores hábiles · sin firma/huella</w:t>
            </w:r>
          </w:p>
        </w:tc>
      </w:tr>
      <w:tr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02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CONSULTA PADRÓN ELECTORAL (móvil-offline).html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Búsqueda DNI/nombre desde celular sin internet</w:t>
            </w:r>
          </w:p>
        </w:tc>
      </w:tr>
      <w:tr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03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CARTEL DE CANDIDATOS.pdf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Lista N° 1 unificada · pegar dentro de cabina</w:t>
            </w:r>
          </w:p>
        </w:tc>
      </w:tr>
      <w:tr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04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CÉDULA DE SUFRAGIO.pdf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3 cédulas por hoja A4 · cortable · firma Presidente al reverso</w:t>
            </w:r>
          </w:p>
        </w:tc>
      </w:tr>
      <w:tr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05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LISTA DE VOTANTES.pdf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Registro de sufragantes · firma + huella</w:t>
            </w:r>
          </w:p>
        </w:tc>
      </w:tr>
      <w:tr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06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ACTA ELECTORAL.pdf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Instalación + sufragio + escrutinio + observaciones</w:t>
            </w:r>
          </w:p>
        </w:tc>
      </w:tr>
      <w:tr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07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MANUAL INSTRUCTIVO.pdf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28 páginas · capacitación miembros mesa</w:t>
            </w:r>
          </w:p>
        </w:tc>
      </w:tr>
    </w:tbl>
    <w:p>
      <w:pPr>
        <w:pBdr>
          <w:top w:val="single" w:sz="12" w:color="D4A437"/>
        </w:pBdr>
      </w:pPr>
      <w:r>
        <w:rPr>
          <w:b/>
          <w:color w:val="005670"/>
          <w:sz w:val="32"/>
        </w:rPr>
        <w:t>6 · Reportes obligatorios del día E al TEN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Hora</w:t>
            </w:r>
          </w:p>
        </w:tc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Acción / Reporte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08:30 a.m.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Confirmar apertura del local + check-in del Coordinador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09:00 a.m.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Confirmar instalación de mesa + lista de presentes (foto del acta)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12:00 m.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Reporte de medio día · % de votación por mesa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02:00 p.m.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Confirmar inicio del escrutinio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Cierre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Resultados por mesa · foto del Acta firmada · entrega de paquetes</w:t>
            </w:r>
          </w:p>
        </w:tc>
      </w:tr>
    </w:tbl>
    <w:p>
      <w:r>
        <w:br w:type="page"/>
      </w:r>
    </w:p>
    <w:p>
      <w:pPr>
        <w:pBdr>
          <w:top w:val="single" w:sz="12" w:color="D4A437"/>
        </w:pBdr>
      </w:pPr>
      <w:r>
        <w:rPr>
          <w:b/>
          <w:color w:val="005670"/>
          <w:sz w:val="32"/>
        </w:rPr>
        <w:t>7 · Conformidad TED</w:t>
      </w:r>
    </w:p>
    <w:p>
      <w:r>
        <w:rPr>
          <w:sz w:val="20"/>
        </w:rPr>
        <w:t>El presente informe operativo de la Circunscripción N° 02 – ANCASH es validado por el Tribunal Electoral Descentralizado (TED) presidido por VIDAL SALAZAR LUIS ANGEL mediante Resolución N° 004-2026-TEN-RPP del Tribunal Electoral Nacional ARPP.</w:t>
      </w:r>
    </w:p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</w:tcPr>
          <w:p>
            <w:pPr>
              <w:jc w:val="center"/>
            </w:pPr>
            <w:r>
              <w:rPr>
                <w:color w:val="4B5B6A"/>
                <w:sz w:val="18"/>
              </w:rPr>
              <w:br/>
              <w:br/>
              <w:t>_______________________________</w:t>
            </w:r>
          </w:p>
        </w:tc>
        <w:tc>
          <w:tcPr>
            <w:tcW w:type="dxa" w:w="3324"/>
          </w:tcPr>
          <w:p>
            <w:pPr>
              <w:jc w:val="center"/>
            </w:pPr>
            <w:r>
              <w:rPr>
                <w:color w:val="4B5B6A"/>
                <w:sz w:val="18"/>
              </w:rPr>
              <w:br/>
              <w:br/>
              <w:t>_______________________________</w:t>
            </w:r>
          </w:p>
        </w:tc>
        <w:tc>
          <w:tcPr>
            <w:tcW w:type="dxa" w:w="3324"/>
          </w:tcPr>
          <w:p>
            <w:pPr>
              <w:jc w:val="center"/>
            </w:pPr>
            <w:r>
              <w:rPr>
                <w:color w:val="4B5B6A"/>
                <w:sz w:val="18"/>
              </w:rPr>
              <w:br/>
              <w:br/>
              <w:t>_______________________________</w:t>
            </w:r>
          </w:p>
        </w:tc>
      </w:tr>
      <w:tr>
        <w:tc>
          <w:tcPr>
            <w:tcW w:type="dxa" w:w="3324"/>
          </w:tcPr>
          <w:p>
            <w:pPr>
              <w:jc w:val="center"/>
            </w:pPr>
            <w:r>
              <w:rPr>
                <w:b/>
                <w:color w:val="005670"/>
                <w:sz w:val="18"/>
              </w:rPr>
              <w:t>Presidente TED</w:t>
            </w:r>
          </w:p>
        </w:tc>
        <w:tc>
          <w:tcPr>
            <w:tcW w:type="dxa" w:w="3324"/>
          </w:tcPr>
          <w:p>
            <w:pPr>
              <w:jc w:val="center"/>
            </w:pPr>
            <w:r>
              <w:rPr>
                <w:b/>
                <w:color w:val="005670"/>
                <w:sz w:val="18"/>
              </w:rPr>
              <w:t>Secretario TED</w:t>
            </w:r>
          </w:p>
        </w:tc>
        <w:tc>
          <w:tcPr>
            <w:tcW w:type="dxa" w:w="3324"/>
          </w:tcPr>
          <w:p>
            <w:pPr>
              <w:jc w:val="center"/>
            </w:pPr>
            <w:r>
              <w:rPr>
                <w:b/>
                <w:color w:val="005670"/>
                <w:sz w:val="18"/>
              </w:rPr>
              <w:t>Personero Legal Titular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sz w:val="18"/>
      </w:rPr>
      <w:t xml:space="preserve">Página </w:t>
    </w:r>
    <w:r>
      <w:fldChar w:fldCharType="begin"/>
      <w:instrText xml:space="preserve">PAGE</w:instrText>
      <w:fldChar w:fldCharType="end"/>
    </w:r>
    <w:r>
      <w:rPr>
        <w:sz w:val="18"/>
      </w:rPr>
      <w:t xml:space="preserve"> de </w:t>
    </w:r>
    <w:r>
      <w:fldChar w:fldCharType="begin"/>
      <w:instrText xml:space="preserve">NUMPAGES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b/>
        <w:color w:val="005670"/>
        <w:sz w:val="16"/>
      </w:rPr>
      <w:t>ALIANZA ELECTORAL RENOVACIÓN POPULAR PERÚ</w:t>
    </w:r>
    <w:r>
      <w:rPr>
        <w:sz w:val="16"/>
      </w:rPr>
      <w:t xml:space="preserve">    </w:t>
    </w:r>
    <w:r>
      <w:rPr>
        <w:color w:val="4B5B6A"/>
        <w:sz w:val="16"/>
      </w:rPr>
      <w:t>· Elección Interna de Delegados E1 · ERM 2026</w:t>
    </w:r>
    <w:r>
      <w:rPr>
        <w:sz w:val="16"/>
      </w:rPr>
      <w:br/>
    </w:r>
    <w:r>
      <w:rPr>
        <w:i/>
        <w:color w:val="4B5B6A"/>
        <w:sz w:val="16"/>
      </w:rPr>
      <w:t>Informe TED · ANCASH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