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03</w:t>
        <w:br/>
      </w:r>
      <w:r>
        <w:rPr>
          <w:b/>
          <w:color w:val="005670"/>
          <w:sz w:val="56"/>
        </w:rPr>
        <w:t>APURIMAC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499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CRUZ VARGAS JOSE CARLOS (DNI 41205487)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03 – APURIMAC.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31045281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PAREJA ALTAMIRANO, XIOMARA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20426021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VIVANCO NAVEROS, JUAN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03-001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ABANCAY · ANDAHUAYLAS · ANTABAMBA · AYMARAES · CHINCHEROS · COTABAMBAS · GRAU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499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Lázaro Carrillo N° 529 — Segundo Piso, Distrito de Andahuaylas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Andahuaylas (referencia pendiente confirmación TED)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PRESIDENTE TITULAR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31038116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ESPINOZA HUAMAN FREDY ANIBAL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SECRETARIO TITULAR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41424331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PALOMINO PADILLA IRMA HAYDEE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MIEMBRO TITULAR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31188816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CAMPOS PALOMINO ZENAIDA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PRIMER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07746254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AMPUERO PIMENTEL JOSE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SEGUNDO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31420886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HUAMANI SUELDO BENANCIO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TERCER SUPLENTE (SORTEO)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70391251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SOTOMAYOR DIAZ JESUS</w:t>
            </w:r>
          </w:p>
        </w:tc>
        <w:tc>
          <w:tcPr>
            <w:tcW w:type="dxa" w:w="2493"/>
            <w:shd w:val="clear" w:color="auto" w:fill="FFF4D1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C9512F"/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03 – APURIMAC,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03 – APURIMAC es validado por el Tribunal Electoral Descentralizado (TED) presidido por CRUZ VARGAS JOSE CARLOS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APURIMAC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