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04</w:t>
        <w:br/>
      </w:r>
      <w:r>
        <w:rPr>
          <w:b/>
          <w:color w:val="005670"/>
          <w:sz w:val="56"/>
        </w:rPr>
        <w:t>AREQUIPA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5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2.409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30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TOROCAHUA MOYA FINNY FRANZ (DNI 41787693)</w:t>
              <w:br/>
              <w:t>Resolución de designación: Res. 002-2026-TEN-RPP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0 accesitarios para la Circunscripción N° 04 – AREQUIPA.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30572915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CHUQUICAÑA ANCO, VILMA MARCELA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41547515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QUICO BENAVIDES, RENSO ARTURO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5 mesas electorales habilitadas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04-001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AREQUIPA · CAYLLOMA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1.699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Ejército N° 107 — Yanahuara, Arequipa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Frente al Ingreso de la Avenida Quesada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Valdivia Ponce Rita Daisy · DNI 41567836 · Cel. 968407881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29720713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Myriam Hilany Guadalupe Tassara Vargas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960222878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29645966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Heraldo Alonso Paredes Fuentes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943231855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80191827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Luis Paul Huerta Lozada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959380160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29665880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Ruth Zarela Arana Benitez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973903636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08694510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Juan Carlos Quiroz Huerta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987923337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29433223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Yanet Maria Bautista Ayala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954958837</w:t>
            </w:r>
          </w:p>
        </w:tc>
      </w:tr>
    </w:tbl>
    <w:p/>
    <w:p>
      <w:r>
        <w:rPr>
          <w:b/>
          <w:color w:val="007090"/>
          <w:sz w:val="22"/>
        </w:rPr>
        <w:t>3.2 · Mesa N° 04-002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CAMANÁ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304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Agustín Gamarra N° 337 — Cercado, Camaná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Por el Mercado Central, a una cuadra del TUPAC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Maria A. Araoz Rabelo · DNI 72806628 · Cel. 966678719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75276246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Carnero Lazo Julio Cesar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930904393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44913592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Masiel Geovana Nuñez Quispe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999399181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80449274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Percy Ernesto Gomez Alvarez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956700635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30426151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Margarita Monica Llerena de Machado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961288428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30408506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Keli Aurora Caycho Machado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912752164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47889354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Maria del Carmen Judith Salazar Calderon Gutierrez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929354799</w:t>
            </w:r>
          </w:p>
        </w:tc>
      </w:tr>
    </w:tbl>
    <w:p/>
    <w:p>
      <w:r>
        <w:rPr>
          <w:b/>
          <w:color w:val="007090"/>
          <w:sz w:val="22"/>
        </w:rPr>
        <w:t>3.3 · Mesa N° 04-003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CARAVELÍ · LA UNIÓN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172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Sebastián Barranca, Challa Tradicional Mz 16 Lt 19 — Caravelí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 cuadras del Hotel de Turistas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Falconi Soria Yemila Adela · DNI 30498543 · Cel. 993799529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30498543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Falconi Soria Yemila Adela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993799529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30498885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Gremi Karina Orozco Flores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972368138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30489582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Medina Ccance Roberto Agustin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991053306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80279662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Orozco Flores Jose Miguel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978321243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80432196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Medina Quispe Jose Luis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982573571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43802468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Carmen Fiorela Aurora Melgar Cardenas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963588256</w:t>
            </w:r>
          </w:p>
        </w:tc>
      </w:tr>
    </w:tbl>
    <w:p/>
    <w:p>
      <w:r>
        <w:rPr>
          <w:b/>
          <w:color w:val="007090"/>
          <w:sz w:val="22"/>
        </w:rPr>
        <w:t>3.4 · Mesa N° 04-004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ISLAY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185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Arequipa N° 747 — Mollendo, Islay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Media cuadra de la Iglesia San Francisco, entrando por calle Puno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Benavides Shaler Fernando Patricio · DNI 29314287 · Cel. 974616886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29525147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Caceres Perez Roger Luis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977209914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29314287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Benavides Shaler Fernando Patricio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974616886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48293119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Vilca Valdivia Samantha Abigail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923503803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30831866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Sotomayor Ramirez Antonieta Amparo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962028637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43401832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Marrufo Vazquez Hernando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938114993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42323370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Caceres Salazar Arlen Devyani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912605811</w:t>
            </w:r>
          </w:p>
        </w:tc>
      </w:tr>
    </w:tbl>
    <w:p/>
    <w:p>
      <w:r>
        <w:rPr>
          <w:b/>
          <w:color w:val="007090"/>
          <w:sz w:val="22"/>
        </w:rPr>
        <w:t>3.5 · Mesa N° 04-005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CASTILLA · CONDESUYOS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49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Zela U-1 Lt 8 — Aplao, Castilla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Cercado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Juan Manuel Perea Mollo · DNI 29517220 · Cel. 931391540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30563598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Rosas Felicitas Rojas Pamo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30563550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Plinio Lupercio Vilca Huamani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30563240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Gregorio Max Vilca Huamani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30564542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Silver Sandy Amezquita Ramirez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44097976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Anabel Rosario Roque Yañez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42986529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Fiorela Samit Llerena Zuñiga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04 – AREQUIPA,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04 – AREQUIPA es validado por el Tribunal Electoral Descentralizado (TED) presidido por TOROCAHUA MOYA FINNY FRANZ mediante Resolución N° 002-2026-TEN-RPP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AREQUIPA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