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26"/>
              </w:rPr>
              <w:br/>
              <w:t>ALIANZA ELECTORAL RENOVACIÓN POPULAR PERÚ</w:t>
              <w:br/>
            </w:r>
            <w:r>
              <w:rPr>
                <w:b/>
                <w:color w:val="FFFFFF"/>
                <w:sz w:val="22"/>
              </w:rPr>
              <w:t>ELECCIONES PRIMARIAS · ERM 2026</w:t>
              <w:br/>
            </w:r>
            <w:r>
              <w:rPr>
                <w:color w:val="FFFFFF"/>
                <w:sz w:val="20"/>
              </w:rPr>
              <w:t>Elección Interna de Delegados E1</w:t>
              <w:br/>
            </w:r>
          </w:p>
        </w:tc>
      </w:tr>
    </w:tbl>
    <w:p/>
    <w:p/>
    <w:p>
      <w:pPr>
        <w:jc w:val="center"/>
      </w:pPr>
      <w:r>
        <w:rPr>
          <w:b/>
          <w:color w:val="D4A437"/>
          <w:sz w:val="22"/>
        </w:rPr>
        <w:t>INFORME TED · CIRCUNSCRIPCIÓN N° 07</w:t>
        <w:br/>
      </w:r>
      <w:r>
        <w:rPr>
          <w:b/>
          <w:color w:val="005670"/>
          <w:sz w:val="56"/>
        </w:rPr>
        <w:t>CALLAO</w:t>
      </w:r>
    </w:p>
    <w:p>
      <w:pPr>
        <w:jc w:val="center"/>
      </w:pPr>
      <w:r>
        <w:rPr>
          <w:color w:val="4B5B6A"/>
          <w:sz w:val="28"/>
        </w:rPr>
        <w:t>Tribunal Electoral Descentralizado</w:t>
      </w:r>
    </w:p>
    <w:p/>
    <w:p/>
    <w:p/>
    <w:p/>
    <w:p>
      <w:pPr>
        <w:jc w:val="center"/>
      </w:pPr>
      <w:r>
        <w:rPr>
          <w:b/>
          <w:color w:val="007090"/>
          <w:sz w:val="32"/>
        </w:rPr>
        <w:t>Domingo 17 de Mayo del 2026</w:t>
      </w:r>
    </w:p>
    <w:p/>
    <w:p/>
    <w:p/>
    <w:p/>
    <w:p/>
    <w:p/>
    <w:p/>
    <w:p/>
    <w:p>
      <w:pPr>
        <w:jc w:val="center"/>
      </w:pPr>
      <w:r>
        <w:rPr>
          <w:i/>
          <w:color w:val="4B5B6A"/>
          <w:sz w:val="18"/>
        </w:rPr>
        <w:t>Documento oficial · Tribunal Electoral Nacional ARPP</w:t>
      </w:r>
    </w:p>
    <w:p>
      <w:pPr>
        <w:jc w:val="center"/>
      </w:pPr>
      <w:r>
        <w:rPr>
          <w:color w:val="4B5B6A"/>
          <w:sz w:val="18"/>
        </w:rPr>
        <w:t>Generado: 16 de May de 2026, 11:02</w:t>
      </w:r>
    </w:p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1 · Identificación del Tribunal Electoral Descentralizado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MESAS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HÁBILES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CANDIDATOS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MIEMBROS</w:t>
            </w:r>
          </w:p>
        </w:tc>
        <w:tc>
          <w:tcPr>
            <w:tcW w:type="dxa" w:w="1994"/>
            <w:shd w:val="clear" w:color="auto" w:fill="007090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ESTADO</w:t>
            </w:r>
          </w:p>
        </w:tc>
      </w:tr>
      <w:tr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17.680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4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6</w:t>
            </w:r>
          </w:p>
        </w:tc>
        <w:tc>
          <w:tcPr>
            <w:tcW w:type="dxa" w:w="1994"/>
            <w:shd w:val="clear" w:color="auto" w:fill="E0F0F5"/>
          </w:tcPr>
          <w:p>
            <w:pPr>
              <w:jc w:val="center"/>
            </w:pPr>
            <w:r>
              <w:rPr>
                <w:b/>
                <w:color w:val="0E1A24"/>
                <w:sz w:val="32"/>
              </w:rPr>
              <w:t>DEFINITIVO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val="clear" w:color="auto" w:fill="E0F0F5"/>
            <w:tcBorders>
              <w:top w:val="single" w:sz="4" w:color="007090"/>
              <w:left w:val="single" w:sz="4" w:color="007090"/>
              <w:bottom w:val="single" w:sz="4" w:color="007090"/>
              <w:right w:val="single" w:sz="4" w:color="007090"/>
            </w:tcBorders>
          </w:tcPr>
          <w:p>
            <w:r>
              <w:rPr>
                <w:b/>
                <w:color w:val="007090"/>
                <w:sz w:val="20"/>
              </w:rPr>
              <w:t>🏛 Composición del TED</w:t>
              <w:br/>
            </w:r>
            <w:r>
              <w:rPr>
                <w:color w:val="0E1A24"/>
                <w:sz w:val="20"/>
              </w:rPr>
              <w:t>Presidente: PONTE SILVA MACK ROBERT (DNI 44636614)</w:t>
              <w:br/>
              <w:t>Resolución de designación: Res. 002-2026-TEN-RPP del Tribunal Electoral Nacional ARPP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2 · Candidatos a delegados de la circunscripción</w:t>
      </w:r>
    </w:p>
    <w:p>
      <w:r>
        <w:rPr>
          <w:sz w:val="20"/>
        </w:rPr>
        <w:t xml:space="preserve">Lista única N° 1 inscrita ante este TED. Se eligen </w:t>
      </w:r>
      <w:r>
        <w:rPr>
          <w:b/>
          <w:color w:val="005670"/>
          <w:sz w:val="20"/>
        </w:rPr>
        <w:t>2 delegados titulares</w:t>
      </w:r>
      <w:r>
        <w:rPr>
          <w:sz w:val="20"/>
        </w:rPr>
        <w:t xml:space="preserve"> y 2 accesitarios para la Circunscripción N° 07 – CALLAO.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Condición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25831510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MAYTA TRISTAN, FREDDY MANUEL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Titular N° 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25830981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PEREDA TALLEDO, GUSTAVO ALESI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Accesitario N° 3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42190444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MERCADO ZARATE, JOHNATHAN ALEJANDRO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Accesitario N° 4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25654369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FARRO BENITES VDA. DE JAUREGUI, ANGELA PAULA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3 · Mesas electorales · Detalle completo</w:t>
      </w:r>
    </w:p>
    <w:p>
      <w:r>
        <w:rPr>
          <w:sz w:val="20"/>
        </w:rPr>
        <w:t>La circunscripción tiene 1 mesa electoral habilitada para el proceso E1. Cada mesa tiene asignados 3 miembros titulares + 3 suplentes, conforme al Reglamento ARPP Art. 29.</w:t>
      </w:r>
    </w:p>
    <w:p/>
    <w:p>
      <w:r>
        <w:rPr>
          <w:b/>
          <w:color w:val="007090"/>
          <w:sz w:val="22"/>
        </w:rPr>
        <w:t>3.1 · Mesa N° 07-001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Campo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Valor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Provincias / Zona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CALLAO · BELLAVISTA · CARMEN DE LA LEGUA-REYNOSO · LA PERLA · LA PUNTA · VENTANILLA · MI PERÚ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Hábiles esperados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17.680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Dirección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Av. Saenz Peña N° 679 Of. 203 — Cercado Callao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Referencia (cómo llegar)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(local partidario Renovación Popular Callao)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👤 Responsable del local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Fernando Llanos Silva · DNI 25831243 · Cel. 987215389</w:t>
            </w:r>
          </w:p>
        </w:tc>
      </w:tr>
    </w:tbl>
    <w:p/>
    <w:p>
      <w:r>
        <w:rPr>
          <w:b/>
          <w:color w:val="007090"/>
          <w:sz w:val="20"/>
        </w:rPr>
        <w:t>Miembros de mesa designados (6/6):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Cargo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DNI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Apellidos y Nombres</w:t>
            </w:r>
          </w:p>
        </w:tc>
        <w:tc>
          <w:tcPr>
            <w:tcW w:type="dxa" w:w="2493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Celular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PRESIDENTE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________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SECRETARIO TITULAR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________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MIEMBRO TITULAR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________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PRIMER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________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SEGUNDO SUPLENTE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________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2493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  <w:tr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TERCER SUPLENTE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________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2493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—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4 · Acciones operativas del TED hasta el día E</w:t>
      </w:r>
    </w:p>
    <w:p>
      <w:pPr>
        <w:pStyle w:val="ListBullet"/>
      </w:pPr>
      <w:r>
        <w:t>Confirmar la dirección y referencia exacta del local de votación de cada mesa (visita previa)</w:t>
      </w:r>
    </w:p>
    <w:p>
      <w:pPr>
        <w:pStyle w:val="ListBullet"/>
      </w:pPr>
      <w:r>
        <w:t>Notificar formalmente a los 6 miembros mesa (titulares + suplentes) por cada mesa</w:t>
      </w:r>
    </w:p>
    <w:p>
      <w:pPr>
        <w:pStyle w:val="ListBullet"/>
      </w:pPr>
      <w:r>
        <w:t>Para miembros marcados '(SORTEO)': validar disposición y reemplazar si hay impedimento (plazo: 16-may-2026)</w:t>
      </w:r>
    </w:p>
    <w:p>
      <w:pPr>
        <w:pStyle w:val="ListBullet"/>
      </w:pPr>
      <w:r>
        <w:t>Coordinar con el Coordinador asignado por mesa (entrega del kit + briefing)</w:t>
      </w:r>
    </w:p>
    <w:p>
      <w:pPr>
        <w:pStyle w:val="ListBullet"/>
      </w:pPr>
      <w:r>
        <w:t>Verificar logística: ánforas selladas, lapiceros azules, sellos, cinta adhesiva, sobres lacrados</w:t>
      </w:r>
    </w:p>
    <w:p>
      <w:pPr>
        <w:pStyle w:val="ListBullet"/>
      </w:pPr>
      <w:r>
        <w:t>Imprimir y empacar los 8 documentos del kit electoral por cada mesa</w:t>
      </w:r>
    </w:p>
    <w:p>
      <w:pPr>
        <w:pStyle w:val="ListBullet"/>
      </w:pPr>
      <w:r>
        <w:t>Entregar el kit completo al Presidente de Mesa el sábado 16-may o domingo 17-may antes de 8:30 a.m.</w:t>
      </w:r>
    </w:p>
    <w:p>
      <w:pPr>
        <w:pStyle w:val="ListBullet"/>
      </w:pPr>
      <w:r>
        <w:t>Acreditar Personero Legal (1 por mesa o circunscripción) ante el TED y el Coordinador</w:t>
      </w:r>
    </w:p>
    <w:p>
      <w:pPr>
        <w:pStyle w:val="ListBullet"/>
      </w:pPr>
      <w:r>
        <w:t>Activar canal de comunicación con TEN ARPP (WhatsApp grupal) el día E</w:t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5 · Materiales del kit electoral (8 documentos por mesa)</w:t>
      </w:r>
    </w:p>
    <w:p>
      <w:r>
        <w:rPr>
          <w:sz w:val="20"/>
        </w:rPr>
        <w:t>El TEN ARPP ha generado y entregado el kit electoral completo de la Circ. N° 07 – CALLAO, con la siguiente estructura por mesa: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#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Documento</w:t>
            </w:r>
          </w:p>
        </w:tc>
        <w:tc>
          <w:tcPr>
            <w:tcW w:type="dxa" w:w="3324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Descripción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01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BANNER LOCAL DE VOTACIÓN.pdf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A3 horizontal · pegar afuera del local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PADRÓN ELECTORAL.pdf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oficial de electores hábiles · sin firma/huella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CONSULTA PADRÓN ELECTORAL (móvil-offline).html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Búsqueda DNI/nombre desde celular sin internet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03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CARTEL DE CANDIDATOS.pdf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N° 1 unificada · pegar dentro de cabina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04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CÉDULA DE SUFRAGIO.pdf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3 cédulas por hoja A4 · cortable · firma Presidente al reverso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05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LISTA DE VOTANTES.pdf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Registro de sufragantes · firma + huella</w:t>
            </w:r>
          </w:p>
        </w:tc>
      </w:tr>
      <w:tr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06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ACTA ELECTORAL.pdf</w:t>
            </w:r>
          </w:p>
        </w:tc>
        <w:tc>
          <w:tcPr>
            <w:tcW w:type="dxa" w:w="3324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Instalación + sufragio + escrutinio + observaciones</w:t>
            </w:r>
          </w:p>
        </w:tc>
      </w:tr>
      <w:tr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07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MANUAL INSTRUCTIVO.pdf</w:t>
            </w:r>
          </w:p>
        </w:tc>
        <w:tc>
          <w:tcPr>
            <w:tcW w:type="dxa" w:w="3324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28 páginas · capacitación miembros mesa</w:t>
            </w:r>
          </w:p>
        </w:tc>
      </w:tr>
    </w:tbl>
    <w:p>
      <w:pPr>
        <w:pBdr>
          <w:top w:val="single" w:sz="12" w:color="D4A437"/>
        </w:pBdr>
      </w:pPr>
      <w:r>
        <w:rPr>
          <w:b/>
          <w:color w:val="005670"/>
          <w:sz w:val="32"/>
        </w:rPr>
        <w:t>6 · Reportes obligatorios del día E al TEN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Hora</w:t>
            </w:r>
          </w:p>
        </w:tc>
        <w:tc>
          <w:tcPr>
            <w:tcW w:type="dxa" w:w="4986"/>
            <w:shd w:val="clear" w:color="auto" w:fill="005670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b/>
                <w:color w:val="FFFFFF"/>
                <w:sz w:val="18"/>
              </w:rPr>
              <w:t>Acción / Reporte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08:30 a.m.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apertura del local + check-in del Coordinador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09:00 a.m.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instalación de mesa + lista de presentes (foto del acta)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12:00 m.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Reporte de medio día · % de votación por mesa</w:t>
            </w:r>
          </w:p>
        </w:tc>
      </w:tr>
      <w:tr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02:00 p.m.</w:t>
            </w:r>
          </w:p>
        </w:tc>
        <w:tc>
          <w:tcPr>
            <w:tcW w:type="dxa" w:w="4986"/>
            <w:shd w:val="clear" w:color="auto" w:fill="FFFFFF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Confirmar inicio del escrutinio</w:t>
            </w:r>
          </w:p>
        </w:tc>
      </w:tr>
      <w:tr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Cierre</w:t>
            </w:r>
          </w:p>
        </w:tc>
        <w:tc>
          <w:tcPr>
            <w:tcW w:type="dxa" w:w="4986"/>
            <w:shd w:val="clear" w:color="auto" w:fill="F3F7FA"/>
            <w:tcBorders>
              <w:top w:val="single" w:sz="4" w:color="C8D4DC"/>
              <w:left w:val="single" w:sz="4" w:color="C8D4DC"/>
              <w:bottom w:val="single" w:sz="4" w:color="C8D4DC"/>
              <w:right w:val="single" w:sz="4" w:color="C8D4DC"/>
            </w:tcBorders>
          </w:tcPr>
          <w:p>
            <w:r>
              <w:rPr>
                <w:sz w:val="18"/>
              </w:rPr>
              <w:t>Resultados por mesa · foto del Acta firmada · entrega de paquetes</w:t>
            </w:r>
          </w:p>
        </w:tc>
      </w:tr>
    </w:tbl>
    <w:p>
      <w:r>
        <w:br w:type="page"/>
      </w:r>
    </w:p>
    <w:p>
      <w:pPr>
        <w:pBdr>
          <w:top w:val="single" w:sz="12" w:color="D4A437"/>
        </w:pBdr>
      </w:pPr>
      <w:r>
        <w:rPr>
          <w:b/>
          <w:color w:val="005670"/>
          <w:sz w:val="32"/>
        </w:rPr>
        <w:t>7 · Conformidad TED</w:t>
      </w:r>
    </w:p>
    <w:p>
      <w:r>
        <w:rPr>
          <w:sz w:val="20"/>
        </w:rPr>
        <w:t>El presente informe operativo de la Circunscripción N° 07 – CALLAO es validado por el Tribunal Electoral Descentralizado (TED) presidido por PONTE SILVA MACK ROBERT mediante Resolución N° 002-2026-TEN-RPP del Tribunal Electoral Nacional ARPP.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color w:val="4B5B6A"/>
                <w:sz w:val="18"/>
              </w:rPr>
              <w:br/>
              <w:br/>
              <w:t>_______________________________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18"/>
              </w:rPr>
              <w:t>Personero Legal Titular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 xml:space="preserve">Página </w:t>
    </w:r>
    <w:r>
      <w:fldChar w:fldCharType="begin"/>
      <w:instrText xml:space="preserve">PAGE</w:instrText>
      <w:fldChar w:fldCharType="end"/>
    </w:r>
    <w:r>
      <w:rPr>
        <w:sz w:val="18"/>
      </w:rPr>
      <w:t xml:space="preserve"> de </w:t>
    </w:r>
    <w:r>
      <w:fldChar w:fldCharType="begin"/>
      <w:instrText xml:space="preserve">NUMPAGES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005670"/>
        <w:sz w:val="16"/>
      </w:rPr>
      <w:t>ALIANZA ELECTORAL RENOVACIÓN POPULAR PERÚ</w:t>
    </w:r>
    <w:r>
      <w:rPr>
        <w:sz w:val="16"/>
      </w:rPr>
      <w:t xml:space="preserve">    </w:t>
    </w:r>
    <w:r>
      <w:rPr>
        <w:color w:val="4B5B6A"/>
        <w:sz w:val="16"/>
      </w:rPr>
      <w:t>· Elección Interna de Delegados E1 · ERM 2026</w:t>
    </w:r>
    <w:r>
      <w:rPr>
        <w:sz w:val="16"/>
      </w:rPr>
      <w:br/>
    </w:r>
    <w:r>
      <w:rPr>
        <w:i/>
        <w:color w:val="4B5B6A"/>
        <w:sz w:val="16"/>
      </w:rPr>
      <w:t>Informe TED · CALLAO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