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08</w:t>
        <w:br/>
      </w:r>
      <w:r>
        <w:rPr>
          <w:b/>
          <w:color w:val="005670"/>
          <w:sz w:val="56"/>
        </w:rPr>
        <w:t>CUSCO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976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ASTETE FLORES NOE FERNANDO (DNI 40299557)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08 – CUSCO.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23981049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FLORES RODRIGUEZ, ANGELA MARIA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41160917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YABAR GUTIERREZ, MARIA ESMERALDA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08-001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ACOMAYO · ANTA · CALCA · CANAS · CANCHIS · CHUMBIVILCAS · CUSCO · ESPINAR · LA CONVENCION · PARURO · PAUCARTAMBO · QUISPICANCHI · URUBAMBA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Teodocio Serrudo S/N — Distrito de Santiago, Cusco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Cusco · Distrito de Santiago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25000307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HUAYTA VILLACORTA, JUAN CARLOS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23997975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BUTRON VALENCIA, LEVAN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23977863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CONDORI CCASANI, ADRIANA BERTHA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70062901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SEQUEIROS HUAMAN, ZURIT ARTURO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45031564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TAIPE CRUZ, ELIZABETH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45262732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CONDORI AUQUIPATA, OLGA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08 – CUSCO,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08 – CUSCO es validado por el Tribunal Electoral Descentralizado (TED) presidido por ASTETE FLORES NOE FERNANDO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CUSCO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