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11</w:t>
        <w:br/>
      </w:r>
      <w:r>
        <w:rPr>
          <w:b/>
          <w:color w:val="005670"/>
          <w:sz w:val="56"/>
        </w:rPr>
        <w:t>ICA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2.937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GRIMALDO CUSTODIO EINAR FELIPE (DNI 72757091)</w:t>
              <w:br/>
              <w:t>Resolución de designación: Res. 010-2026-TEDI-RPP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2 accesitarios para la Circunscripción N° 11 – ICA.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21453429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ANYOSA ORMEÑO, ROMULO ALEX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46412014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LUNA PARIONA, ALBERTO CARLOS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42440491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MONTOYA BENDEZU, RENZO ROBERTO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21503787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HOSTIA RAMIREZ, GABY IDALIA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4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11-001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ICA · PALPA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1.521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San Martín N° 565 — Distrito de Ica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 Clínica Sr. de Luren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GOMEZ CAMPOS NICOLT GUSTAVO · DNI 76508773 · Cel. 998174591</w:t>
            </w:r>
          </w:p>
        </w:tc>
      </w:tr>
    </w:tbl>
    <w:p/>
    <w:p>
      <w:r>
        <w:rPr>
          <w:b/>
          <w:color w:val="007090"/>
          <w:sz w:val="20"/>
        </w:rPr>
        <w:t>Miembros de mesa designados (0/6):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FDD5D5"/>
            <w:tcBorders>
              <w:top w:val="single" w:sz="4" w:color="C9512F"/>
              <w:left w:val="single" w:sz="4" w:color="C9512F"/>
              <w:bottom w:val="single" w:sz="4" w:color="C9512F"/>
              <w:right w:val="single" w:sz="4" w:color="C9512F"/>
            </w:tcBorders>
          </w:tcPr>
          <w:p>
            <w:r>
              <w:rPr>
                <w:b/>
                <w:color w:val="C9512F"/>
                <w:sz w:val="20"/>
              </w:rPr>
              <w:t xml:space="preserve">⚠ ATENCIÓN · </w:t>
            </w:r>
            <w:r>
              <w:rPr>
                <w:color w:val="0E1A24"/>
                <w:sz w:val="20"/>
              </w:rPr>
              <w:t>Esta mesa no tiene miembros designados. El TED debe completar al menos los 3 titulares + 3 suplentes antes del 16-may-2026.</w:t>
            </w:r>
          </w:p>
        </w:tc>
      </w:tr>
    </w:tbl>
    <w:p/>
    <w:p>
      <w:r>
        <w:rPr>
          <w:b/>
          <w:color w:val="007090"/>
          <w:sz w:val="22"/>
        </w:rPr>
        <w:t>3.2 · Mesa N° 11-002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CHINCHA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597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El Carmen #247 — Distrito Chincha Alta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Espalda del BBVA · una cuadra de Plaza de Armas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Gonzales Aquije Pierina Geraldine · DNI 47426265 · Cel. 961756110</w:t>
            </w:r>
          </w:p>
        </w:tc>
      </w:tr>
    </w:tbl>
    <w:p/>
    <w:p>
      <w:r>
        <w:rPr>
          <w:b/>
          <w:color w:val="007090"/>
          <w:sz w:val="20"/>
        </w:rPr>
        <w:t>Miembros de mesa designados (0/6):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FDD5D5"/>
            <w:tcBorders>
              <w:top w:val="single" w:sz="4" w:color="C9512F"/>
              <w:left w:val="single" w:sz="4" w:color="C9512F"/>
              <w:bottom w:val="single" w:sz="4" w:color="C9512F"/>
              <w:right w:val="single" w:sz="4" w:color="C9512F"/>
            </w:tcBorders>
          </w:tcPr>
          <w:p>
            <w:r>
              <w:rPr>
                <w:b/>
                <w:color w:val="C9512F"/>
                <w:sz w:val="20"/>
              </w:rPr>
              <w:t xml:space="preserve">⚠ ATENCIÓN · </w:t>
            </w:r>
            <w:r>
              <w:rPr>
                <w:color w:val="0E1A24"/>
                <w:sz w:val="20"/>
              </w:rPr>
              <w:t>Esta mesa no tiene miembros designados. El TED debe completar al menos los 3 titulares + 3 suplentes antes del 16-may-2026.</w:t>
            </w:r>
          </w:p>
        </w:tc>
      </w:tr>
    </w:tbl>
    <w:p/>
    <w:p>
      <w:r>
        <w:rPr>
          <w:b/>
          <w:color w:val="007090"/>
          <w:sz w:val="22"/>
        </w:rPr>
        <w:t>3.3 · Mesa N° 11-003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PISCO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507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Grecia N° 212 — Distrito San Andrés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Esquina de la Plaza de Armas de San Andrés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FALCONI LAZARO, HECTOR HUGO · DNI 22302159 · Cel. 988 471 063</w:t>
            </w:r>
          </w:p>
        </w:tc>
      </w:tr>
    </w:tbl>
    <w:p/>
    <w:p>
      <w:r>
        <w:rPr>
          <w:b/>
          <w:color w:val="007090"/>
          <w:sz w:val="20"/>
        </w:rPr>
        <w:t>Miembros de mesa designados (0/6):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FDD5D5"/>
            <w:tcBorders>
              <w:top w:val="single" w:sz="4" w:color="C9512F"/>
              <w:left w:val="single" w:sz="4" w:color="C9512F"/>
              <w:bottom w:val="single" w:sz="4" w:color="C9512F"/>
              <w:right w:val="single" w:sz="4" w:color="C9512F"/>
            </w:tcBorders>
          </w:tcPr>
          <w:p>
            <w:r>
              <w:rPr>
                <w:b/>
                <w:color w:val="C9512F"/>
                <w:sz w:val="20"/>
              </w:rPr>
              <w:t xml:space="preserve">⚠ ATENCIÓN · </w:t>
            </w:r>
            <w:r>
              <w:rPr>
                <w:color w:val="0E1A24"/>
                <w:sz w:val="20"/>
              </w:rPr>
              <w:t>Esta mesa no tiene miembros designados. El TED debe completar al menos los 3 titulares + 3 suplentes antes del 16-may-2026.</w:t>
            </w:r>
          </w:p>
        </w:tc>
      </w:tr>
    </w:tbl>
    <w:p/>
    <w:p>
      <w:r>
        <w:rPr>
          <w:b/>
          <w:color w:val="007090"/>
          <w:sz w:val="22"/>
        </w:rPr>
        <w:t>3.4 · Mesa N° 11-004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NASCA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312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Ica Mza O, Lote 06 — Distrito Vista Alegre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 la escuela Josué Lancho Rojas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Barrios Castañeda, César Wilmer · DNI 22102068 · Cel. 954829108</w:t>
            </w:r>
          </w:p>
        </w:tc>
      </w:tr>
    </w:tbl>
    <w:p/>
    <w:p>
      <w:r>
        <w:rPr>
          <w:b/>
          <w:color w:val="007090"/>
          <w:sz w:val="20"/>
        </w:rPr>
        <w:t>Miembros de mesa designados (0/6):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FDD5D5"/>
            <w:tcBorders>
              <w:top w:val="single" w:sz="4" w:color="C9512F"/>
              <w:left w:val="single" w:sz="4" w:color="C9512F"/>
              <w:bottom w:val="single" w:sz="4" w:color="C9512F"/>
              <w:right w:val="single" w:sz="4" w:color="C9512F"/>
            </w:tcBorders>
          </w:tcPr>
          <w:p>
            <w:r>
              <w:rPr>
                <w:b/>
                <w:color w:val="C9512F"/>
                <w:sz w:val="20"/>
              </w:rPr>
              <w:t xml:space="preserve">⚠ ATENCIÓN · </w:t>
            </w:r>
            <w:r>
              <w:rPr>
                <w:color w:val="0E1A24"/>
                <w:sz w:val="20"/>
              </w:rPr>
              <w:t>Esta mesa no tiene miembros designados. El TED debe completar al menos los 3 titulares + 3 suplentes antes del 16-may-2026.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11 – ICA,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11 – ICA es validado por el Tribunal Electoral Descentralizado (TED) presidido por GRIMALDO CUSTODIO EINAR FELIPE mediante Resolución N° 010-2026-TEDI-RPP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