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12</w:t>
        <w:br/>
      </w:r>
      <w:r>
        <w:rPr>
          <w:b/>
          <w:color w:val="005670"/>
          <w:sz w:val="56"/>
        </w:rPr>
        <w:t>JUNIN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4.271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4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6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CHUQUIYAURI DELGADO KENIA LEYDY (DNI 71838021)</w:t>
              <w:br/>
              <w:t>Resolución de designación: Res. 002-2026-TEN-RPP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2 accesitarios para la Circunscripción N° 12 – JUNIN.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70178974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HUAMAN MEZA, ALEXANDRA JAZMIN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42241552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TEJEDA OLLERO, JOEL MOISES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Accesitario N° 3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21124964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QUISPILLOCLLA HUAMAN, ELVIRA ERIKA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Accesitario N° 4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73266216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GARCIA VICTORIA, HUMBERTO FELICIANO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1 mesa electoral habilitada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12-001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CHANCHAMAYO · CHUPACA · CONCEPCION · HUANCAYO · JAUJA · JUNIN · SATIPO · TARMA · YAULI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4.271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Real N° 373 — Segundo Piso, Distrito de Huancayo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Entre Jr. Puno y Real, frente a la Plaza Constitución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20003059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SOTOMAYOR SALAZAR, JORGE DANIEL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19910788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SINCHE OSORIO, CRISANTO RAUL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20043726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ZEVALLOS CAMPOS, MILTON MOISES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20091063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ARGOTE ADAUTO, FREDY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70019807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RICO HUAMAN, ALEJANDRO DANILO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42494004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ALCOCER CASTRO, JUAN RONALD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12 – JUNIN,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12 – JUNIN es validado por el Tribunal Electoral Descentralizado (TED) presidido por CHUQUIYAURI DELGADO KENIA LEYDY mediante Resolución N° 002-2026-TEN-RPP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JUNIN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