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INFORME TED · CIRCUNSCRIPCIÓN N° 13</w:t>
        <w:br/>
      </w:r>
      <w:r>
        <w:rPr>
          <w:b/>
          <w:color w:val="005670"/>
          <w:sz w:val="56"/>
        </w:rPr>
        <w:t>LA LIBERTAD</w:t>
      </w:r>
    </w:p>
    <w:p>
      <w:pPr>
        <w:jc w:val="center"/>
      </w:pPr>
      <w:r>
        <w:rPr>
          <w:color w:val="4B5B6A"/>
          <w:sz w:val="28"/>
        </w:rPr>
        <w:t>Tribunal Electoral Descentralizado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Identificación del Tribunal Electoral Descentralizado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CANDIDATOS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MIEMBROS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ESTADO</w:t>
            </w:r>
          </w:p>
        </w:tc>
      </w:tr>
      <w:tr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5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2.484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2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30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DEFINITIVO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🏛 Composición del TED</w:t>
              <w:br/>
            </w:r>
            <w:r>
              <w:rPr>
                <w:color w:val="0E1A24"/>
                <w:sz w:val="20"/>
              </w:rPr>
              <w:t>Presidente: RODRIGUEZ RODRIGUEZ FELIX ERNESTO (DNI 18154652)</w:t>
              <w:br/>
              <w:t>Resolución de designación: Res. 002-2026-TEN-RPP del Tribunal Electoral Nacional ARPP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Candidatos a delegados de la circunscripción</w:t>
      </w:r>
    </w:p>
    <w:p>
      <w:r>
        <w:rPr>
          <w:sz w:val="20"/>
        </w:rPr>
        <w:t xml:space="preserve">Lista única N° 1 inscrita ante este TED. Se eligen </w:t>
      </w:r>
      <w:r>
        <w:rPr>
          <w:b/>
          <w:color w:val="005670"/>
          <w:sz w:val="20"/>
        </w:rPr>
        <w:t>2 delegados titulares</w:t>
      </w:r>
      <w:r>
        <w:rPr>
          <w:sz w:val="20"/>
        </w:rPr>
        <w:t xml:space="preserve"> y 0 accesitarios para la Circunscripción N° 13 – LA LIBERTAD.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Condición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43260937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UCEDA VEJARANO, PABLO ELADIO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17879708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VEGA OBESO, ELENA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electorales · Detalle completo</w:t>
      </w:r>
    </w:p>
    <w:p>
      <w:r>
        <w:rPr>
          <w:sz w:val="20"/>
        </w:rPr>
        <w:t>La circunscripción tiene 5 mesas electorales habilitadas para el proceso E1. Cada mesa tiene asignados 3 miembros titulares + 3 suplentes, conforme al Reglamento ARPP Art. 29.</w:t>
      </w:r>
    </w:p>
    <w:p/>
    <w:p>
      <w:r>
        <w:rPr>
          <w:b/>
          <w:color w:val="007090"/>
          <w:sz w:val="22"/>
        </w:rPr>
        <w:t>3.1 · Mesa N° 13-001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TRUJILLO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1.062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Mz. G3 Lt. 5A, Urb. Monserrate IV — Trujillo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Esquina Av. Prolongación 29 de Diciembre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VASQUEZ DAVILA CECILIA VICTORIA · DNI 18213862 · Cel. 995900058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10114772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MEDINA PEREZ TEODORO AUGUSTO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948151668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47157139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SALINAS RAMIREZ IRINA ALESSANDRA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984485179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18095521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CHUNGA PAU LUIS BENJAMIN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999535988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18155230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GELDRES MINCHOLA TEODULO LEOPOLDO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45118165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HARO ALVARADO JACQUELINE DEL PILAR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960999071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19568727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BURGOS CARRANZA ENMA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938518860</w:t>
            </w:r>
          </w:p>
        </w:tc>
      </w:tr>
    </w:tbl>
    <w:p/>
    <w:p>
      <w:r>
        <w:rPr>
          <w:b/>
          <w:color w:val="007090"/>
          <w:sz w:val="22"/>
        </w:rPr>
        <w:t>3.2 · Mesa N° 13-002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VIRÚ · GRAN CHIMÚ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205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Calle Ignacio Merino N° 320 — Trujillo Centro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Centro histórico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VARGAS TORRES ELDO MICHEL · DNI 80528716 · Cel. 946653055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03612302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PAZ NEYRA MARGARITO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948313034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80229138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ÑIQUE CABANILLAS FANNY ELIZABETH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19237406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RODRIGUEZ BALTAZAR LUIS ALBERTO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42628911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DELGADO NAMOC CARLOS ENRIQUE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76086489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AGUILAR PINEDO CARLOS EDUARDO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19231367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ARIZONA KATTO MIGUEL ANTONIO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</w:tbl>
    <w:p/>
    <w:p>
      <w:r>
        <w:rPr>
          <w:b/>
          <w:color w:val="007090"/>
          <w:sz w:val="22"/>
        </w:rPr>
        <w:t>3.3 · Mesa N° 13-003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OTUZCO · JULCÁN · SANTIAGO DE CHUCO · SÁNCHEZ CARRIÓN · PATAZ · BOLÍVAR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522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Pasaje La Capilla S/N — Otuzco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Costado Comisaría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 xml:space="preserve">GOMEZ FERNANDEZ JULIO CIRILO · DNI 80634801 · Cel. 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44896983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MATTOS ALVARADO YOHANNA KATHERIN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998328243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47325379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TOCTO ROMERO YSAEL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74066054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GOMEZ VILLACORTA ELVIA MERCEDES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46555610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TUEROS QUINTANILLA JORGE AQUILES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900666993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48784086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BENAVIDES FARFAN KATHIA YARITZA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951505797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70365777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ABAD LOZANO MANIX HENRY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964506955</w:t>
            </w:r>
          </w:p>
        </w:tc>
      </w:tr>
    </w:tbl>
    <w:p/>
    <w:p>
      <w:r>
        <w:rPr>
          <w:b/>
          <w:color w:val="007090"/>
          <w:sz w:val="22"/>
        </w:rPr>
        <w:t>3.4 · Mesa N° 13-004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ASCOPE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263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Luis Felipe de la Puente Uceda — El Porvenir, Trujillo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Eje urbano del cono norte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URBINA BLAS LILIANA AMARILIS · DNI 41993323 · Cel. 912087569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41993323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URBINA BLAS LILIANA AMARILIS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41931632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DELGADO VASQUEZ FERNANDO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70804603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ARROLLO EUSTAQUIO ALEXANDER YEFE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78970989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BLAS CASTRO CARLOS DANIEL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60412891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NEYRA ZAVALA JUNIOR JHORDY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42892628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BURGOS VASQUEZ ROXANA NOEMI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</w:tbl>
    <w:p/>
    <w:p>
      <w:r>
        <w:rPr>
          <w:b/>
          <w:color w:val="007090"/>
          <w:sz w:val="22"/>
        </w:rPr>
        <w:t>3.5 · Mesa N° 13-005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PACASMAYO · CHEPÉN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432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Panamericana N° 1316 — Pacasmayo/Chepén (eje Panamericana Norte)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Costado de la Oficina Shalom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JORGE CAPRISTAN · DNI 18863829 · Cel. 971843733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70751972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ACEVEDO PRETTEL MIGUEL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18893330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COSANATAN NAVARRETE DAYSI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71229708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DIAZ BAUTISTA DIANA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72763032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HUARIPATA CABRERA BRANDON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47220431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RAMIREZ CABRERA JOAQUIN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18823119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SAAVEDRA LOZADA DORIS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Acciones operativas del TED hasta el día E</w:t>
      </w:r>
    </w:p>
    <w:p>
      <w:pPr>
        <w:pStyle w:val="ListBullet"/>
      </w:pPr>
      <w:r>
        <w:t>Confirmar la dirección y referencia exacta del local de votación de cada mesa (visita previa)</w:t>
      </w:r>
    </w:p>
    <w:p>
      <w:pPr>
        <w:pStyle w:val="ListBullet"/>
      </w:pPr>
      <w:r>
        <w:t>Notificar formalmente a los 6 miembros mesa (titulares + suplentes) por cada mesa</w:t>
      </w:r>
    </w:p>
    <w:p>
      <w:pPr>
        <w:pStyle w:val="ListBullet"/>
      </w:pPr>
      <w:r>
        <w:t>Para miembros marcados '(SORTEO)': validar disposición y reemplazar si hay impedimento (plazo: 16-may-2026)</w:t>
      </w:r>
    </w:p>
    <w:p>
      <w:pPr>
        <w:pStyle w:val="ListBullet"/>
      </w:pPr>
      <w:r>
        <w:t>Coordinar con el Coordinador asignado por mesa (entrega del kit + briefing)</w:t>
      </w:r>
    </w:p>
    <w:p>
      <w:pPr>
        <w:pStyle w:val="ListBullet"/>
      </w:pPr>
      <w:r>
        <w:t>Verificar logística: ánforas selladas, lapiceros azules, sellos, cinta adhesiva, sobres lacrados</w:t>
      </w:r>
    </w:p>
    <w:p>
      <w:pPr>
        <w:pStyle w:val="ListBullet"/>
      </w:pPr>
      <w:r>
        <w:t>Imprimir y empacar los 8 documentos del kit electoral por cada mesa</w:t>
      </w:r>
    </w:p>
    <w:p>
      <w:pPr>
        <w:pStyle w:val="ListBullet"/>
      </w:pPr>
      <w:r>
        <w:t>Entregar el kit completo al Presidente de Mesa el sábado 16-may o domingo 17-may antes de 8:30 a.m.</w:t>
      </w:r>
    </w:p>
    <w:p>
      <w:pPr>
        <w:pStyle w:val="ListBullet"/>
      </w:pPr>
      <w:r>
        <w:t>Acreditar Personero Legal (1 por mesa o circunscripción) ante el TED y el Coordinador</w:t>
      </w:r>
    </w:p>
    <w:p>
      <w:pPr>
        <w:pStyle w:val="ListBullet"/>
      </w:pPr>
      <w:r>
        <w:t>Activar canal de comunicación con TEN ARPP (WhatsApp grupal) el día E</w:t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del kit electoral (8 documentos por mesa)</w:t>
      </w:r>
    </w:p>
    <w:p>
      <w:r>
        <w:rPr>
          <w:sz w:val="20"/>
        </w:rPr>
        <w:t>El TEN ARPP ha generado y entregado el kit electoral completo de la Circ. N° 13 – LA LIBERTAD, con la siguiente estructura por mesa: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#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Documento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BANNER LOCAL DE VOTACIÓN.pdf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A3 horizontal · pegar afuera del local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ELECTORAL.pdf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de electores hábiles · sin firma/huella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CONSULTA PADRÓN ELECTORAL (móvil-offline).html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Búsqueda DNI/nombre desde celular sin internet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DE CANDIDATOS.pdf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unificada · pegar dentro de cabina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DE SUFRAGIO.pdf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cédulas por hoja A4 · cortable · firma Presidente al reverso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DE VOTANTES.pdf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de sufragantes · firma + 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ACTA ELECTORAL.pdf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+ sufragio + escrutinio + observaciones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MANUAL INSTRUCTIVO.pdf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· capacitación miembros mesa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del día E al TEN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a.m.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 + check-in del Coordinador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a.m.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presentes (foto del acta)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 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02:00 p.m.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· foto del Acta firmada · entrega de paquetes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Conformidad TED</w:t>
      </w:r>
    </w:p>
    <w:p>
      <w:r>
        <w:rPr>
          <w:sz w:val="20"/>
        </w:rPr>
        <w:t>El presente informe operativo de la Circunscripción N° 13 – LA LIBERTAD es validado por el Tribunal Electoral Descentralizado (TED) presidido por RODRIGUEZ RODRIGUEZ FELIX ERNESTO mediante Resolución N° 002-2026-TEN-RPP del Tribunal Electoral Nacional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Personero Legal Titular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Informe TED · LA LIBERTAD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