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15</w:t>
        <w:br/>
      </w:r>
      <w:r>
        <w:rPr>
          <w:b/>
          <w:color w:val="005670"/>
          <w:sz w:val="56"/>
        </w:rPr>
        <w:t>LIMA METROPOLITANA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18.634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78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KAWAHIRA YAMANO JESSICA OLINDA (DNI 09946305)</w:t>
              <w:br/>
              <w:t>Resolución de designación: Res. 003-2026-TEN-RPP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15 – LIMA METROPOLITANA.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07471175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GONZALEZ EVANGELISTA, ALFREDO ABRIL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08690870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HURTADO CAVILIA DE OROSCO, ANA ISABEL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13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15-001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1 · ANCÓN · PUENTE PIEDRA · SANTA ROSA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1.451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Asociación de Vivienda Santa Rosa de Lima Mz. F Lote 6 — Distrito de Santa Rosa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Avenida principal Alameda, costado de tienda 3A — Santa Rosa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Alan Franco Ronquillo · DNI  · Cel. 925490223.0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44960894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CONTRERAS CHAMORRO, CELIA DIANA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960596728.0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09249346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LEYVA MEZA DE DUEÑAS CELIA YAQUE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921904147.0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09443445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VERA CÁRDENAS, YENNY ALICIA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912943740.0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40385998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MONIER ROCA ELIAS SANTIAGO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942299258.0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48266140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LOPEZ NEYRA LUCY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74081353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MORÁN CORDOVA SANDRA SHERLYN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3.2 · Mesa N° 15-002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2 · CARABAYLLO · COMAS · INDEPENDENCIA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2.857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Túpac Amaru N° 5329 — Distrito de Comas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al colegio Esther Festini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Nathalia Zuzunaga · DNI 406601220 · Cel. 924 941 781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46234587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RIOJAS SOTERO DHEYVI KHEVY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71969652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GUZMÁN QUIQUIA LUZ ESTEFANI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09626724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ROLLY PABLO JARAMILLO PENADILLO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966 052 287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45558626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CASTRO CALLE ALICE JUDITH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09983337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MENENDEZ ZUZUNAGA RICHARD GUSTAVO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43674721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APOLINARIO ROJAS ELMER ANTONIO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982460300.0</w:t>
            </w:r>
          </w:p>
        </w:tc>
      </w:tr>
    </w:tbl>
    <w:p/>
    <w:p>
      <w:r>
        <w:rPr>
          <w:b/>
          <w:color w:val="007090"/>
          <w:sz w:val="22"/>
        </w:rPr>
        <w:t>3.3 · Mesa N° 15-003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3 · LOS OLIVOS · SAN MARTÍN DE PORRES · RÍMAC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3.656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Perú N° 1465 — Distrito de San Martín de Porres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Norte 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Salvador Tenorio · DNI  · Cel. 999 877 259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06780749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 SOUSA SANCHEZ IBAN DAVID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936642112.0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06021857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BUEN DIA QUISPE LUZ LILA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912854099.0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484294449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ORE GARCIA FRIDA JAMILEY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20723186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VITOR ROMERO ISABEL VIOLETA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08613853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BARRANTES MOSCOSO RUBEN WILFREDO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953181890.0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08650818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RETMOZO TEJED EDGAR GONZALO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997744655.0</w:t>
            </w:r>
          </w:p>
        </w:tc>
      </w:tr>
    </w:tbl>
    <w:p/>
    <w:p>
      <w:r>
        <w:rPr>
          <w:b/>
          <w:color w:val="007090"/>
          <w:sz w:val="22"/>
        </w:rPr>
        <w:t>3.4 · Mesa N° 15-004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1 · SAN JUAN DE LURIGANCHO · EL AGUSTINO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1.152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Gran Chimú Cdra. 1 — Distrito de San Juan de Lurigancho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Este 1 (S.J.L)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70260038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CARLOS JHUNIOR CÁCERES RODENAS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945 936 924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07505709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DARIEN ALFREDO PÉREZ TELLO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995 504 307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74238961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GAMARRA ENEQUE JABETH ANDRES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982 194 209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09657304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NILTON CESAR FERNÁNDEZ RIVERA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957264067.0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48276838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GUSTAVO FELIPE ANCHELIA OSCATE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940588925.0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09783325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GLORIA NELLY CASTILLO YATACO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946 725 352</w:t>
            </w:r>
          </w:p>
        </w:tc>
      </w:tr>
    </w:tbl>
    <w:p/>
    <w:p>
      <w:r>
        <w:rPr>
          <w:b/>
          <w:color w:val="007090"/>
          <w:sz w:val="22"/>
        </w:rPr>
        <w:t>3.5 · Mesa N° 15-005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2 · ATE · LURIGANCHO · SANTA ANITA · CHACLACAYO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1.459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Los Álamos Mz. A Lote 01 — Santa Clara, Distrito de Ate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Este 2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09509085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ALCIDES ARCONDO LEVA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71307065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LUCIANA BAYLÓN NÚÑEZ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09225517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JULIA THORSEN SÁNCHEZ CERRO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47371445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JOSÉ MARÍA DÁVILA CÁRDENAS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46521820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EVER JANCO TOLEDO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09836489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ARIAS LUCEN FLOR DE MARIA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3.6 · Mesa N° 15-006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3 · LA MOLINA · CIENEGUILLA · PACHACÁMAC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534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Javier Prado N° 5193 (Centro Comercial Camacho) — Distrito de La Molina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Centro Comercial Camacho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Kelly Evnika Franco Del Castillo · DNI 10320036 · Cel. 950142880.0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09396156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ARANGO HUAPAYA MARIBEL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46888146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LÓPEZ JUAREZ DE RODRÍGUEZ ANGELA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42098325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CARBONEL BARRERA ANGELA GABRIELA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10318929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RUTZKE QUIÑE SIGFRIDO FEDERICO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20057962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CANCHO FIGUEROA MARLENE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74920960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GABRIEL SANCHEZ MICHELLE PAMELLA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3.7 · Mesa N° 15-007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1 · LIMA · BREÑA · MAGDALENA DEL MAR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1.203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Arica N° 445 — Distrito de Breña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Centro 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 xml:space="preserve">MAGALY ACOSTA · DNI  · Cel. 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46805285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MUÑOZ VIDAURRE JESSENIA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949 242 935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07741673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PISFIL LANGUASCO NIDIA BERENISE EUGENIA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07628822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OSORIO AYQUIPA SUSY WILLOW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PRIMER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08152800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VILLANUEVA CORDOVA RICARDO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06246998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QUIÑONES SANTIAGO JORGE JESUS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46529594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GUEVARA VASQUEZ ELIZABETH MERCEDES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3.8 · Mesa N° 15-008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2 · JESÚS MARÍA · PUEBLO LIBRE · SAN MIGUEL · SAN ISIDRO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1.186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Costa Rica N° 157 — Distrito de Jesús María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Centro 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Jessica Kawahira · DNI 09946305 · Cel. 991 129 079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15612293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BUSTIOS BETETA SULEMA LEONOR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08259661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SANCHEZ UBAQUI ROSSANA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07261863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URQUIZA ALVAREZ JESSICA MIRELLA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07738358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CARRASCO GUAYLUPO DEYSI ALICIA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06977611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PEBE DIAZ MARTHA ROSA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10372323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ZUMAETA SEMINARIO AMALIA VERONICA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3.9 · Mesa N° 15-009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3 · LA VICTORIA · SAN LUIS · SAN BORJA · LINCE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1.143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Rosa Toro N° 422 — Distrito de San Luis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Rosa Toro con Av. San Juan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09598340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ROMERO TALLA ROSARIO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07188406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AGUILAR ROJAS MARIA DEL ROSARIO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09595933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SEVERINO CASTILLO HERBERT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08422312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BOLIVAR MOREAU NELLY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43055309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GALVEZ SENMACHE ROSA ANGELICA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09157536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FLORES MALDONADO HAYDEE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3.10 · Mesa N° 15-010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1 · CHORRILLOS · SAN JUAN DE MIRAFLORES · VILLA EL SALVADOR · VILLA MARÍA DEL TRIUNFO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1.970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Ramón Vargas Machuca N° 498 — Distrito de San Juan de Miraflores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Sur 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Hugo Guillermo Salazar Yachi · DNI  · Cel. 997 970 488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44205673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SAAVEDRA ROJAS JULIANA YOLANDA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955 984 489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07339957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ORTIZ FLORES NOE RICARDO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997519990.0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75206669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TAPIA DIAZ JANIREE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982750508.0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09268856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LUNA LARTIGA FREDDY LUIS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934006462.0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07878443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CURI MACHUCA EDUVINA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09262095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VASQUEZ DIAZ YSIDRO YNDALICIO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3.11 · Mesa N° 15-011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2 · LURÍN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Los Tulipanes Mz. K Lote 10 de Julio C. Tello — Distrito de Lurín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Parque Julio C. Tello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CANDELA SANCHEZ JULIO CESAR · DNI 07698764 · Cel. 993 399 036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47486211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ANDERSSON GIOVANNI ALFARO ESPICHAN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75481313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CARLA CRISTINA CUADROS CONTRERAS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904 092 951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74910300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ROSA EMILIA HUALLPARUCA MARCOS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70586497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DANIEL ORLANDO CURACA CÁRDENAS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76348761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MARYORID JAZMIN RAMIREZ CASTILLO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73207864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YOVANNA DEL PILAR MERCADO LOSTARNAU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3.12 · Mesa N° 15-012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3 · MIRAFLORES · SURQUILLO · SANTIAGO DE SURCO · BARRANCO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1.075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Federico Villarreal N° 463 — Distrito de Miraflores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Sur 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 xml:space="preserve">Ana Maria Lavado · DNI  · Cel. 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07873630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ALBERTO PACHECO PICO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989 256 465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07836537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ARROSPIDE BARRAGAN DE PINZAS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06671575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VARGAS AYALA TAMERLAN KYFFHAUSER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999 655 434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30415964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HEREDIA VIZCARDO CARMEN ROSARIO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10137077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RODRIGUEZ BARRERA BAZEILLE CESAR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08820185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NOLASCO CASTRO LUIS FELIPE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3.13 · Mesa N° 15-013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BALNEARIOS · PUCUSANA · PUNTA HERMOSA · PUNTA NEGRA · SAN BARTOLO · SANTA MARÍA DEL MAR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García Rada Mz. E Lote 4 — Distrito de Punta Hermosa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Balnearios (incluye Santa María del Mar)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J. Luis Linares · DNI  · Cel. 999946728.0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10226177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ORISOLA PALOMINO NILDA GENOVEVA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44426286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AGUIRRE BALBIN ANGELICA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73497678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BERMUDEZ BASILO PAOLA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PRIMER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43328042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SLOCOVICH SALCEDO ERICK RODOLFO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10263544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AREVALO GARCIA GUILLERMO ENRIQUE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06621090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SUAREZ PETROVICH TUCTO HILDA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15 – LIMA METROPOLITANA,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15 – LIMA METROPOLITANA es validado por el Tribunal Electoral Descentralizado (TED) presidido por KAWAHIRA YAMANO JESSICA OLINDA mediante Resolución N° 003-2026-TEN-RPP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LIMA METROPOLITANA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