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20</w:t>
        <w:br/>
      </w:r>
      <w:r>
        <w:rPr>
          <w:b/>
          <w:color w:val="005670"/>
          <w:sz w:val="56"/>
        </w:rPr>
        <w:t>MOQUEGUA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460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ASCUÑA CHAVERA ELVA DEL ROSARIO (DNI 00487751)</w:t>
              <w:br/>
              <w:t>Resolución de designación: Res. 002-2026-TEN-RPP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0 accesitarios para la Circunscripción N° 20 – MOQUEGUA.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80337685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AVILES CANSAYA, ESTHER YOLANDA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40329928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GONGORA CONDORI, JOSE WILBER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1 mesa electoral habilitada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20-001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MARISCAL NIETO · GENERAL SÁNCHEZ CERRO · ILO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28 de Julio A-3, Nylon San Pedro — Moquegua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Cerca al "cruce del ratón"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CARLOS OSMAR VALENCIA VILLAMONTE · DNI 45207001 · Cel. 953 74 39 74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04749521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MOSTAJO ARIAS GUILLERMO HENRY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996800994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70319575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RIOS APAZA FLORIANO AGUSTO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977565090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04651422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RIOS VILCAS FLORENCIO RUFO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945540225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45960834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CCAMA CONDORI MARIELLA BLANCA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962272545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04651359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RAMIREZ SANCHEZ JOSE MANUEL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953999979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71933926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LAYME CCOSI DANIEL ALONSO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982793574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20 – MOQUEGUA,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20 – MOQUEGUA es validado por el Tribunal Electoral Descentralizado (TED) presidido por ASCUÑA CHAVERA ELVA DEL ROSARIO mediante Resolución N° 002-2026-TEN-RPP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MOQUEGUA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