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24</w:t>
        <w:br/>
      </w:r>
      <w:r>
        <w:rPr>
          <w:b/>
          <w:color w:val="005670"/>
          <w:sz w:val="56"/>
        </w:rPr>
        <w:t>SAN MARTIN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10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4.359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3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60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GARCIA TENAZOA JUSTIN ALEXANDER (DNI 74933510)</w:t>
              <w:br/>
              <w:t>Resolución de designación: Res. 004-2026-TEN-RPP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1 accesitarios para la Circunscripción N° 24 – SAN MARTIN.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01070428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DELGADO FERNANDEZ, OSWALDO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19813437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VILLAVICENCIO ZUASNABAR, LUIS ALBERTO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Accesitario N° 3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41811538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HERRERA GONZALES, LILI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10 mesas electorales habilitadas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24-001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BELLAVISTA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513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Lamas Cuadra 3, Cuarto Piso — Bellavista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MOZOMBITE RIVERA DITH FERNANDO · DNI  · Cel. 958444504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71044535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LEVEAU MAMANI CARLOS JUNIOR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948780765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70685087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RUIZ CARDENAS CARLESSI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943943547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46117809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MOZOMBITE RIVERA MARCELO III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945693588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43031772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MUÑOZ GONZALES GARI ROEL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950448715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45849880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 TORRE RENGIFO DANIEL LEONIDAS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947538971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46164399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EKE UPIACHIHUA AMASIFUEN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952886334</w:t>
            </w:r>
          </w:p>
        </w:tc>
      </w:tr>
    </w:tbl>
    <w:p/>
    <w:p>
      <w:r>
        <w:rPr>
          <w:b/>
          <w:color w:val="007090"/>
          <w:sz w:val="22"/>
        </w:rPr>
        <w:t>3.2 · Mesa N° 24-002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EL DORADO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420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Huáscar 285 — San José de Sisa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SATALAYA CASTILLO FRANCISCO · DNI  · Cel. SATALAYA CASTILLO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47826638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RODRIGUEZ TUANAMA WIDMER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980891796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00959859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DIAZ VELA GONZALO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980892796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72265624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TUANAMA TUANAMA RICHAR A.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980893796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47374059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SALAS FASABI NEYSITH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980894796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80541615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SALAS SHIMARA MILENA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980895796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41126074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PINEDO TUANAMA HELEN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980896796</w:t>
            </w:r>
          </w:p>
        </w:tc>
      </w:tr>
    </w:tbl>
    <w:p/>
    <w:p>
      <w:r>
        <w:rPr>
          <w:b/>
          <w:color w:val="007090"/>
          <w:sz w:val="22"/>
        </w:rPr>
        <w:t>3.3 · Mesa N° 24-003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HUALLAGA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240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Vía de Evitamiento — Saposoa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SANDRO PUELLES CARDENAS · DNI  · Cel. 991761714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46939101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ANGULO SOTO PAUL MARTIN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991761714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74402626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PEREZ GONZALES LUZ CLARITA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991761714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75482987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MUÑOZ SHUPINGAHUA KELVIN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991761714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73540874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BARBOZA MONSALVE IBRAIN SAMIR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991761714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45111111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ALAMA TAPULLIMA MARIANA ROCIO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991761714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61763183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ALEGRIA AGUILAR LUIS MARCOS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991761714</w:t>
            </w:r>
          </w:p>
        </w:tc>
      </w:tr>
    </w:tbl>
    <w:p/>
    <w:p>
      <w:r>
        <w:rPr>
          <w:b/>
          <w:color w:val="007090"/>
          <w:sz w:val="22"/>
        </w:rPr>
        <w:t>3.4 · Mesa N° 24-004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LAMAS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606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16 de Octubre Cuadra 8 — Lamas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JARLEY ESPINOZA CHUJUTALLI · DNI  · Cel. 942026366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45501880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VIGIL LINARES RUBEN DARIO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942026366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45877985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MORENO FASANANDO PATRICIA B.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942026366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01100727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CUMAPA PINEDO EDILIO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942026366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00956123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SALAS SANGAMA EDWIN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942026366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09858259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SAAVEDRA CHAVEZ CARLOS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942026366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41191350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RUIZ AREVALO JORGE LUIS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942026366</w:t>
            </w:r>
          </w:p>
        </w:tc>
      </w:tr>
    </w:tbl>
    <w:p/>
    <w:p>
      <w:r>
        <w:rPr>
          <w:b/>
          <w:color w:val="007090"/>
          <w:sz w:val="22"/>
        </w:rPr>
        <w:t>3.5 · Mesa N° 24-005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MARISCAL CÁCERES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279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Jorge Chávez Cuadra 1, frente a la Alameda — Juanjuí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ISMINIO VARGAS  SEBASTIAN · DNI  · Cel. 937565955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76158822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FERNANDEZ FASABI AISLEIS F.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937565955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72807352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RODRIGUEZ FLORES TEOFILO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937565956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48164084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FLORES RODRIGUEZ FRANK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937565957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43083462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MOZOMBITE BARRERA ARELI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937565955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43642115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ISMINIO VARGAS NITZA FIORELLA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937565956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42439874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JANET OLORTEGUI SILVA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937565957</w:t>
            </w:r>
          </w:p>
        </w:tc>
      </w:tr>
    </w:tbl>
    <w:p/>
    <w:p>
      <w:r>
        <w:rPr>
          <w:b/>
          <w:color w:val="007090"/>
          <w:sz w:val="22"/>
        </w:rPr>
        <w:t>3.6 · Mesa N° 24-006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MOYOBAMBA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515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Maynas Cuadra 1 — Moyobamba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 xml:space="preserve">VASQUEZ CARRILLO DILMER · DNI 43840139 · Cel. 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00823633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CATALINO LOPEZ CASTRO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926275227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00830172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QUINTANA SAMPERTEGUI JULIO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926275227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47832530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VASQUEZ ZUTA ESTELA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926275227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72466746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QUINTANA CABRERA MARIA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926275227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72466731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QUINTANA CABRERA WILLIAM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926275227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72466732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QUINTANA CABRERA JULIO SEGUNDO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926275227</w:t>
            </w:r>
          </w:p>
        </w:tc>
      </w:tr>
    </w:tbl>
    <w:p/>
    <w:p>
      <w:r>
        <w:rPr>
          <w:b/>
          <w:color w:val="007090"/>
          <w:sz w:val="22"/>
        </w:rPr>
        <w:t>3.7 · Mesa N° 24-007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PICOTA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259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Miguel Grau 334 — Picota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TUESTA MELENDEZ NESTOR JORGE · DNI  · Cel. 948982093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47556492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PAREDES RODRIGUEZ ANELL MELISSA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904324323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46689253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PAREDES TORRES ALEX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904324323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01135851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ALVA MURRIETA JUAN CARLOS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904324323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61606727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INFANTE DAVILA KAROL VANESSA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948982091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01118063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GALVEZ GARCIA MARLENY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948982091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43082801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PUTPAÑA TENAZOA SALOMON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948982091</w:t>
            </w:r>
          </w:p>
        </w:tc>
      </w:tr>
    </w:tbl>
    <w:p/>
    <w:p>
      <w:r>
        <w:rPr>
          <w:b/>
          <w:color w:val="007090"/>
          <w:sz w:val="22"/>
        </w:rPr>
        <w:t>3.8 · Mesa N° 24-008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RIOJA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558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Angaiza con cruce con Chachapoyas — Rioja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CORREA REYES  FERNANDO · DNI 42321668 · Cel. 948982093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16470306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OLIVERA SERQUEN SEGUNDO JOSE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928950801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44557946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GARCIA OLIVERA ALAN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928950801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73444472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BARDALES CHAVEZ LEYDI JUDITH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928950801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01046607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JULON TARRILLO EDUARDO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928950801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43234549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MARRUFO LABAJOS VICTORIA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928950801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40458226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MERINO BARDALES LINO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928950801</w:t>
            </w:r>
          </w:p>
        </w:tc>
      </w:tr>
    </w:tbl>
    <w:p/>
    <w:p>
      <w:r>
        <w:rPr>
          <w:b/>
          <w:color w:val="007090"/>
          <w:sz w:val="22"/>
        </w:rPr>
        <w:t>3.9 · Mesa N° 24-009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SAN MARTÍN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598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Martínez de Compagñón 519 — Tarapoto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EDWIN QUESQUEN CHANCAFE · DNI  · Cel. 949018637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76512193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SALAS DAVILA ERICK AMERICO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949018637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45955852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MORI CORDOVA FRANCISCO S.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949028637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43845325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SANCHEZ LOZANO ERCY MILAGROS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949038637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01076474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ARIAS AQUINO CHUJUTALLI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949048637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42189629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CHUJANDAMA DE LA CRUZ GILBER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949058637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44723440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PINEDO ASPAJO SAMUEL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949068637</w:t>
            </w:r>
          </w:p>
        </w:tc>
      </w:tr>
    </w:tbl>
    <w:p/>
    <w:p>
      <w:r>
        <w:rPr>
          <w:b/>
          <w:color w:val="007090"/>
          <w:sz w:val="22"/>
        </w:rPr>
        <w:t>3.10 · Mesa N° 24-010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TOCACHE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371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Jr. Tocache Cuadra 02 — Tocache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CESAR ALIAGA BAZAN · DNI  · Cel. 996450327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72110919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BRYAM ESPINOZA JOHANN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996450327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08445735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ALIAGA CARDENAS BERNITH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996450327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47326591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USQUIANO LUNA LUCY MADLENE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996450327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46900126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RUIZ LEON LIZ STEPHANY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996450327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47755226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ALIAGA DIAZ GUISELA TATIANA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996450327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00993715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VARGAS ANGULO NORA ISABEL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996450327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24 – SAN MARTIN,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24 – SAN MARTIN es validado por el Tribunal Electoral Descentralizado (TED) presidido por GARCIA TENAZOA JUSTIN ALEXANDER mediante Resolución N° 004-2026-TEN-RPP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SAN MARTIN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