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INFORME TED · CIRCUNSCRIPCIÓN N° 25</w:t>
        <w:br/>
      </w:r>
      <w:r>
        <w:rPr>
          <w:b/>
          <w:color w:val="005670"/>
          <w:sz w:val="56"/>
        </w:rPr>
        <w:t>TACNA</w:t>
      </w:r>
    </w:p>
    <w:p>
      <w:pPr>
        <w:jc w:val="center"/>
      </w:pPr>
      <w:r>
        <w:rPr>
          <w:color w:val="4B5B6A"/>
          <w:sz w:val="28"/>
        </w:rPr>
        <w:t>Tribunal Electoral Descentralizado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Identificación del Tribunal Electoral Descentralizado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CANDIDATOS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MIEMBROS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ESTADO</w:t>
            </w:r>
          </w:p>
        </w:tc>
      </w:tr>
      <w:tr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690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6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DEFINITIVO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🏛 Composición del TED</w:t>
              <w:br/>
            </w:r>
            <w:r>
              <w:rPr>
                <w:color w:val="0E1A24"/>
                <w:sz w:val="20"/>
              </w:rPr>
              <w:t>Presidente: QUIÑONES SAL Y ROSAS REYNALDO CARMEN (DNI 00517790)</w:t>
              <w:br/>
              <w:t>Resolución de designación: Res. 004-2026-TEN-RPP del Tribunal Electoral Nacional ARPP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Candidatos a delegados de la circunscripción</w:t>
      </w:r>
    </w:p>
    <w:p>
      <w:r>
        <w:rPr>
          <w:sz w:val="20"/>
        </w:rPr>
        <w:t xml:space="preserve">Lista única N° 1 inscrita ante este TED. Se eligen </w:t>
      </w:r>
      <w:r>
        <w:rPr>
          <w:b/>
          <w:color w:val="005670"/>
          <w:sz w:val="20"/>
        </w:rPr>
        <w:t>2 delegados titulares</w:t>
      </w:r>
      <w:r>
        <w:rPr>
          <w:sz w:val="20"/>
        </w:rPr>
        <w:t xml:space="preserve"> y 0 accesitarios para la Circunscripción N° 25 – TACNA.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Condición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00518157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CHOQUE ALAVE, RICHARD BASILIO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72539897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RAMIREZ BEJARANO, ANDRES ELOY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electorales · Detalle completo</w:t>
      </w:r>
    </w:p>
    <w:p>
      <w:r>
        <w:rPr>
          <w:sz w:val="20"/>
        </w:rPr>
        <w:t>La circunscripción tiene 1 mesa electoral habilitada para el proceso E1. Cada mesa tiene asignados 3 miembros titulares + 3 suplentes, conforme al Reglamento ARPP Art. 29.</w:t>
      </w:r>
    </w:p>
    <w:p/>
    <w:p>
      <w:r>
        <w:rPr>
          <w:b/>
          <w:color w:val="007090"/>
          <w:sz w:val="22"/>
        </w:rPr>
        <w:t>3.1 · Mesa N° 25-001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TACNA · CANDARAVE · JORGE BASADRE GROHOMAN · TARATA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690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Zela N° 934 — Tacna Cercado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Frente a la Plaza Zela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CÁCEDA RÍOS Carlos Teobaldo · DNI 43863236 · Cel. 989572841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09476764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SANTOS RODRIGUEZ VICELINO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942251157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70348954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CARPIO DEL MAZO JAVIER ENRIQUE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965748293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71035313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SANTOS POMACHAGUA DANIEL KEVIN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991927311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70022293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TORVISCO ARANA NELSON BORIS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951409896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25710274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CABALLERO BRUSSO CARLOS SANTIAGO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991784694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44143872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BEGAZO CANCINO GRACIELA KARINA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988001665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Acciones operativas del TED hasta el día E</w:t>
      </w:r>
    </w:p>
    <w:p>
      <w:pPr>
        <w:pStyle w:val="ListBullet"/>
      </w:pPr>
      <w:r>
        <w:t>Confirmar la dirección y referencia exacta del local de votación de cada mesa (visita previa)</w:t>
      </w:r>
    </w:p>
    <w:p>
      <w:pPr>
        <w:pStyle w:val="ListBullet"/>
      </w:pPr>
      <w:r>
        <w:t>Notificar formalmente a los 6 miembros mesa (titulares + suplentes) por cada mesa</w:t>
      </w:r>
    </w:p>
    <w:p>
      <w:pPr>
        <w:pStyle w:val="ListBullet"/>
      </w:pPr>
      <w:r>
        <w:t>Para miembros marcados '(SORTEO)': validar disposición y reemplazar si hay impedimento (plazo: 16-may-2026)</w:t>
      </w:r>
    </w:p>
    <w:p>
      <w:pPr>
        <w:pStyle w:val="ListBullet"/>
      </w:pPr>
      <w:r>
        <w:t>Coordinar con el Coordinador asignado por mesa (entrega del kit + briefing)</w:t>
      </w:r>
    </w:p>
    <w:p>
      <w:pPr>
        <w:pStyle w:val="ListBullet"/>
      </w:pPr>
      <w:r>
        <w:t>Verificar logística: ánforas selladas, lapiceros azules, sellos, cinta adhesiva, sobres lacrados</w:t>
      </w:r>
    </w:p>
    <w:p>
      <w:pPr>
        <w:pStyle w:val="ListBullet"/>
      </w:pPr>
      <w:r>
        <w:t>Imprimir y empacar los 8 documentos del kit electoral por cada mesa</w:t>
      </w:r>
    </w:p>
    <w:p>
      <w:pPr>
        <w:pStyle w:val="ListBullet"/>
      </w:pPr>
      <w:r>
        <w:t>Entregar el kit completo al Presidente de Mesa el sábado 16-may o domingo 17-may antes de 8:30 a.m.</w:t>
      </w:r>
    </w:p>
    <w:p>
      <w:pPr>
        <w:pStyle w:val="ListBullet"/>
      </w:pPr>
      <w:r>
        <w:t>Acreditar Personero Legal (1 por mesa o circunscripción) ante el TED y el Coordinador</w:t>
      </w:r>
    </w:p>
    <w:p>
      <w:pPr>
        <w:pStyle w:val="ListBullet"/>
      </w:pPr>
      <w:r>
        <w:t>Activar canal de comunicación con TEN ARPP (WhatsApp grupal) el día E</w:t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del kit electoral (8 documentos por mesa)</w:t>
      </w:r>
    </w:p>
    <w:p>
      <w:r>
        <w:rPr>
          <w:sz w:val="20"/>
        </w:rPr>
        <w:t>El TEN ARPP ha generado y entregado el kit electoral completo de la Circ. N° 25 – TACNA, con la siguiente estructura por mesa: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Documento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BANNER LOCAL DE VOTACIÓN.pdf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A3 horizontal · pegar afuera del local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ELECTORAL.pdf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de electores hábiles · sin firma/huella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CONSULTA PADRÓN ELECTORAL (móvil-offline).html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Búsqueda DNI/nombre desde celular sin internet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DE CANDIDATOS.pdf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unificada · pegar dentro de cabina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DE SUFRAGIO.pdf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cédulas por hoja A4 · cortable · firma Presidente al reverso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DE VOTANTES.pdf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de sufragantes · firma + 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ACTA ELECTORAL.pdf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+ sufragio + escrutinio + observaciones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MANUAL INSTRUCTIVO.pdf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· capacitación miembros mesa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del día E al TEN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a.m.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 + check-in del Coordinador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a.m.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presentes (foto del acta)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 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02:00 p.m.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· foto del Acta firmada · entrega de paquetes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Conformidad TED</w:t>
      </w:r>
    </w:p>
    <w:p>
      <w:r>
        <w:rPr>
          <w:sz w:val="20"/>
        </w:rPr>
        <w:t>El presente informe operativo de la Circunscripción N° 25 – TACNA es validado por el Tribunal Electoral Descentralizado (TED) presidido por QUIÑONES SAL Y ROSAS REYNALDO CARMEN mediante Resolución N° 004-2026-TEN-RPP del Tribunal Electoral Nacional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Personero Legal Titular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Informe TED · TACNA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