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26</w:t>
        <w:br/>
      </w:r>
      <w:r>
        <w:rPr>
          <w:b/>
          <w:color w:val="005670"/>
          <w:sz w:val="56"/>
        </w:rPr>
        <w:t>TUMBES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1.173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12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ZEVALLOS MOGOLLON TATIANA (DNI 03897754)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1 accesitarios para la Circunscripción N° 26 – TUMBES.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46252960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GARRIDO DE LA CRUZ, VICENTE CARLOS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40224747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MORETTI POZADA, GIUSEPPE IVAN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00222155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ANTON ZAPATA, OSCAR NEPTALI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2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26-001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TUMBES · CONTRALMIRANTE VILLAR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650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Calle Huáscar N° 503 — Tumbes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Frente del Club Social Deportivo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VIÑAS DE VIVERO CARLOS FELIPE · DNI 07722331 · Cel. 981 555 458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42554265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MERCI CAROL DELGADO CRUZ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951061400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47792496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YANINA ELIZABETH FERNANDEZ OLIVA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945796808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80247018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TEOLINDA OLIVA MARCELO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917671375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47840905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JOSE LUIS FERNANDEZ OLIVA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960698734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43767276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LUZ MARIA MENA VEGA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953301505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44868618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FLORENTINO MACEDA ROSILLO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977577747</w:t>
            </w:r>
          </w:p>
        </w:tc>
      </w:tr>
    </w:tbl>
    <w:p/>
    <w:p>
      <w:r>
        <w:rPr>
          <w:b/>
          <w:color w:val="007090"/>
          <w:sz w:val="22"/>
        </w:rPr>
        <w:t>3.2 · Mesa N° 26-002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ZARUMILLA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523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28 de Julio N° 402 — Zarumilla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Entre Calle 28 de Julio y Maximiliano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Polilan Zuñiga Lacca · DNI 42350273 · Cel. 980 871 425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03879396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Jiménez Arisméndiz Juan Carlos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980 871 425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03679258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Risco Yovera Calixto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902 861 425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76399811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Saldarriaga Infante Dagne Salet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980 871 429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43842993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Mendoza Pacheco Janet Consuelo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960 871 525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03359997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CORDOVA BERRU ANGELICA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909 871 548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00369607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BUSTAMANTE RAMIREZ JORGE LUIS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960 871 525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26 – TUMBES,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26 – TUMBES es validado por el Tribunal Electoral Descentralizado (TED) presidido por ZEVALLOS MOGOLLON TATIANA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TUMBES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