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27</w:t>
        <w:br/>
      </w:r>
      <w:r>
        <w:rPr>
          <w:b/>
          <w:color w:val="005670"/>
          <w:sz w:val="56"/>
        </w:rPr>
        <w:t>UCAYALI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1.426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18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SALCEDO BENITES ROGER ISMAEL (DNI 26960778)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3 accesitarios para la Circunscripción N° 27 – UCAYALI.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40799672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CRUZ GRANDEZ, JOHNNY ALEXANDER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41912982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SALAZAR MALDONADO, JORGE LUIS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45801719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DIAZ ANGULO, ARTURO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40527178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LARA SUAREZ, JESSICA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05374948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MURAYARI SORIA, FREDESVINDA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3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27-001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ATALAYA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168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Buenos Aires S/N — Atalaya, Provincia Atalaya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media cuadra del Bulevard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HURTADO TORIBIO LUZ · DNI 48026551 · Cel. 990678863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44067952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VELA DEL AGUILA EDWIN LLERAL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910964278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47964711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 LA O GUERRA JUAN ABRAHAM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904600656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73780804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GALARRETA CAIRUMA NILDA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928798475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76025877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TORRES CORDOVA LUZ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9455572584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74409315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TORRES ESQUIVEL TANIA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939510561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74621288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BABILONIA GAGO MARIA JULIA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007090"/>
          <w:sz w:val="22"/>
        </w:rPr>
        <w:t>3.2 · Mesa N° 27-002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CORONEL PORTILLO · PURÚS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"A" Mz. "A" Lote 1B-13 — Distrito Callería, Pucallpa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la puerta 9 del Mercado Minorista de Pucallpa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GONZALES CHONG JUAN ALBERTO · DNI 23019696 · Cel. 978584596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00115821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VALDEZ LLATOPA MARIA YENY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910656235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00013265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SILVA RABANAL LORENZO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953379921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41961713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VASQUEZ GOMEZ LIZ PAQUITA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986256594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00075074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MORAN CHUQUIZUTA FRANKLIN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986256594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45624862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PANDURO VILLEGAS CLEIDI LUZ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924753830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72694070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PAREDES PANDURO SHEYLA PILAR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97867671</w:t>
            </w:r>
          </w:p>
        </w:tc>
      </w:tr>
    </w:tbl>
    <w:p/>
    <w:p>
      <w:r>
        <w:rPr>
          <w:b/>
          <w:color w:val="007090"/>
          <w:sz w:val="22"/>
        </w:rPr>
        <w:t>3.3 · Mesa N° 27-003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PADRE ABAD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Aguaytía 186 — Ciudad Aguaytía, Provincia Padre Abad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una cuadra del Malecón del Río Aguaytía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POMPA SAUCEDO GERARDO JHON · DNI 43201900 · Cel. 971133068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23016294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BALDEON VALDIVIA LINCOLN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968337262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09864653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CARTAGENA CARDENAS JESSICA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961944617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60972077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PRIMO PENADILLO ANNI NASLY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969714979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77429026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VEGA PANTA KATIE DIAMY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997943760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71867761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CARDENAS MEZA JACK ALEJANDRO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929629561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75177561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BARBA PAREDES RICHARD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983115961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27 – UCAYALI,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27 – UCAYALI es validado por el Tribunal Electoral Descentralizado (TED) presidido por SALCEDO BENITES ROGER ISMAEL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UCAYALI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