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tbl>
      <w:tblPr>
        <w:tblW w:type="auto" w:w="0"/>
        <w:jc w:val="center"/>
        <w:tblLook w:firstColumn="1" w:firstRow="1" w:lastColumn="0" w:lastRow="0" w:noHBand="0" w:noVBand="1" w:val="04A0"/>
      </w:tblPr>
      <w:tblGrid>
        <w:gridCol w:w="9972"/>
      </w:tblGrid>
      <w:tr>
        <w:tc>
          <w:tcPr>
            <w:tcW w:type="dxa" w:w="9972"/>
            <w:shd w:val="clear" w:color="auto" w:fill="007090"/>
          </w:tcPr>
          <w:p>
            <w:pPr>
              <w:jc w:val="center"/>
            </w:pPr>
            <w:r>
              <w:rPr>
                <w:b/>
                <w:color w:val="FFFFFF"/>
                <w:sz w:val="26"/>
              </w:rPr>
              <w:br/>
              <w:t>ALIANZA ELECTORAL RENOVACIÓN POPULAR PERÚ</w:t>
              <w:br/>
            </w:r>
            <w:r>
              <w:rPr>
                <w:b/>
                <w:color w:val="FFFFFF"/>
                <w:sz w:val="22"/>
              </w:rPr>
              <w:t>ELECCIONES PRIMARIAS · ERM 2026</w:t>
              <w:br/>
            </w:r>
            <w:r>
              <w:rPr>
                <w:color w:val="FFFFFF"/>
                <w:sz w:val="20"/>
              </w:rPr>
              <w:t>Elección Interna de Delegados E1</w:t>
              <w:br/>
            </w:r>
          </w:p>
        </w:tc>
      </w:tr>
    </w:tbl>
    <w:p/>
    <w:p/>
    <w:p>
      <w:pPr>
        <w:jc w:val="center"/>
      </w:pPr>
      <w:r>
        <w:rPr>
          <w:b/>
          <w:color w:val="D4A437"/>
          <w:sz w:val="22"/>
        </w:rPr>
        <w:t>DOCUMENTO OFICIAL</w:t>
        <w:br/>
      </w:r>
      <w:r>
        <w:rPr>
          <w:b/>
          <w:color w:val="005670"/>
          <w:sz w:val="56"/>
        </w:rPr>
        <w:t>INFORME EJECUTIVO</w:t>
      </w:r>
    </w:p>
    <w:p>
      <w:pPr>
        <w:jc w:val="center"/>
      </w:pPr>
      <w:r>
        <w:rPr>
          <w:color w:val="4B5B6A"/>
          <w:sz w:val="28"/>
        </w:rPr>
        <w:t>Tribunal Electoral Nacional · ARPP</w:t>
      </w:r>
    </w:p>
    <w:p/>
    <w:p/>
    <w:p/>
    <w:p/>
    <w:p>
      <w:pPr>
        <w:jc w:val="center"/>
      </w:pPr>
      <w:r>
        <w:rPr>
          <w:b/>
          <w:color w:val="007090"/>
          <w:sz w:val="32"/>
        </w:rPr>
        <w:t>Domingo 17 de Mayo del 2026</w:t>
      </w:r>
    </w:p>
    <w:p/>
    <w:p/>
    <w:p/>
    <w:p/>
    <w:p/>
    <w:p/>
    <w:p/>
    <w:p/>
    <w:p>
      <w:pPr>
        <w:jc w:val="center"/>
      </w:pPr>
      <w:r>
        <w:rPr>
          <w:i/>
          <w:color w:val="4B5B6A"/>
          <w:sz w:val="18"/>
        </w:rPr>
        <w:t>Documento oficial · Tribunal Electoral Nacional ARPP</w:t>
      </w:r>
    </w:p>
    <w:p>
      <w:pPr>
        <w:jc w:val="center"/>
      </w:pPr>
      <w:r>
        <w:rPr>
          <w:color w:val="4B5B6A"/>
          <w:sz w:val="18"/>
        </w:rPr>
        <w:t>Generado: 16 de May de 2026, 20:55</w:t>
      </w:r>
    </w:p>
    <w:p>
      <w:r>
        <w:br w:type="page"/>
      </w:r>
    </w:p>
    <w:p>
      <w:pPr>
        <w:pBdr>
          <w:top w:val="single" w:sz="12" w:color="D4A437"/>
        </w:pBdr>
      </w:pPr>
      <w:r>
        <w:rPr>
          <w:b/>
          <w:color w:val="005670"/>
          <w:sz w:val="32"/>
        </w:rPr>
        <w:t>1 · Resumen ejecutivo</w:t>
      </w:r>
    </w:p>
    <w:tbl>
      <w:tblPr>
        <w:tblW w:type="auto" w:w="0"/>
        <w:jc w:val="center"/>
        <w:tblLook w:firstColumn="1" w:firstRow="1" w:lastColumn="0" w:lastRow="0" w:noHBand="0" w:noVBand="1" w:val="04A0"/>
      </w:tblPr>
      <w:tblGrid>
        <w:gridCol w:w="1994"/>
        <w:gridCol w:w="1994"/>
        <w:gridCol w:w="1994"/>
        <w:gridCol w:w="1994"/>
        <w:gridCol w:w="1994"/>
      </w:tblGrid>
      <w:tr>
        <w:tc>
          <w:tcPr>
            <w:tcW w:type="dxa" w:w="1994"/>
            <w:shd w:val="clear" w:color="auto" w:fill="007090"/>
          </w:tcPr>
          <w:p>
            <w:pPr>
              <w:jc w:val="center"/>
            </w:pPr>
            <w:r>
              <w:rPr>
                <w:b/>
                <w:color w:val="FFFFFF"/>
                <w:sz w:val="16"/>
              </w:rPr>
              <w:t>CIRCS PROCESADAS</w:t>
            </w:r>
          </w:p>
        </w:tc>
        <w:tc>
          <w:tcPr>
            <w:tcW w:type="dxa" w:w="1994"/>
            <w:shd w:val="clear" w:color="auto" w:fill="007090"/>
          </w:tcPr>
          <w:p>
            <w:pPr>
              <w:jc w:val="center"/>
            </w:pPr>
            <w:r>
              <w:rPr>
                <w:b/>
                <w:color w:val="FFFFFF"/>
                <w:sz w:val="16"/>
              </w:rPr>
              <w:t>MESAS TOTALES</w:t>
            </w:r>
          </w:p>
        </w:tc>
        <w:tc>
          <w:tcPr>
            <w:tcW w:type="dxa" w:w="1994"/>
            <w:shd w:val="clear" w:color="auto" w:fill="007090"/>
          </w:tcPr>
          <w:p>
            <w:pPr>
              <w:jc w:val="center"/>
            </w:pPr>
            <w:r>
              <w:rPr>
                <w:b/>
                <w:color w:val="FFFFFF"/>
                <w:sz w:val="16"/>
              </w:rPr>
              <w:t>HÁBILES CUBIERTOS</w:t>
            </w:r>
          </w:p>
        </w:tc>
        <w:tc>
          <w:tcPr>
            <w:tcW w:type="dxa" w:w="1994"/>
            <w:shd w:val="clear" w:color="auto" w:fill="007090"/>
          </w:tcPr>
          <w:p>
            <w:pPr>
              <w:jc w:val="center"/>
            </w:pPr>
            <w:r>
              <w:rPr>
                <w:b/>
                <w:color w:val="FFFFFF"/>
                <w:sz w:val="16"/>
              </w:rPr>
              <w:t>PROVISIONALES</w:t>
            </w:r>
          </w:p>
        </w:tc>
        <w:tc>
          <w:tcPr>
            <w:tcW w:type="dxa" w:w="1994"/>
            <w:shd w:val="clear" w:color="auto" w:fill="007090"/>
          </w:tcPr>
          <w:p>
            <w:pPr>
              <w:jc w:val="center"/>
            </w:pPr>
            <w:r>
              <w:rPr>
                <w:b/>
                <w:color w:val="FFFFFF"/>
                <w:sz w:val="16"/>
              </w:rPr>
              <w:t>DEFINITIVOS</w:t>
            </w:r>
          </w:p>
        </w:tc>
      </w:tr>
      <w:tr>
        <w:tc>
          <w:tcPr>
            <w:tcW w:type="dxa" w:w="1994"/>
            <w:shd w:val="clear" w:color="auto" w:fill="E0F0F5"/>
          </w:tcPr>
          <w:p>
            <w:pPr>
              <w:jc w:val="center"/>
            </w:pPr>
            <w:r>
              <w:rPr>
                <w:b/>
                <w:color w:val="0E1A24"/>
                <w:sz w:val="32"/>
              </w:rPr>
              <w:t>24</w:t>
            </w:r>
          </w:p>
        </w:tc>
        <w:tc>
          <w:tcPr>
            <w:tcW w:type="dxa" w:w="1994"/>
            <w:shd w:val="clear" w:color="auto" w:fill="E0F0F5"/>
          </w:tcPr>
          <w:p>
            <w:pPr>
              <w:jc w:val="center"/>
            </w:pPr>
            <w:r>
              <w:rPr>
                <w:b/>
                <w:color w:val="0E1A24"/>
                <w:sz w:val="32"/>
              </w:rPr>
              <w:t>69</w:t>
            </w:r>
          </w:p>
        </w:tc>
        <w:tc>
          <w:tcPr>
            <w:tcW w:type="dxa" w:w="1994"/>
            <w:shd w:val="clear" w:color="auto" w:fill="E0F0F5"/>
          </w:tcPr>
          <w:p>
            <w:pPr>
              <w:jc w:val="center"/>
            </w:pPr>
            <w:r>
              <w:rPr>
                <w:b/>
                <w:color w:val="0E1A24"/>
                <w:sz w:val="32"/>
              </w:rPr>
              <w:t>78.961</w:t>
            </w:r>
          </w:p>
        </w:tc>
        <w:tc>
          <w:tcPr>
            <w:tcW w:type="dxa" w:w="1994"/>
            <w:shd w:val="clear" w:color="auto" w:fill="E0F0F5"/>
          </w:tcPr>
          <w:p>
            <w:pPr>
              <w:jc w:val="center"/>
            </w:pPr>
            <w:r>
              <w:rPr>
                <w:b/>
                <w:color w:val="0E1A24"/>
                <w:sz w:val="32"/>
              </w:rPr>
              <w:t>0</w:t>
            </w:r>
          </w:p>
        </w:tc>
        <w:tc>
          <w:tcPr>
            <w:tcW w:type="dxa" w:w="1994"/>
            <w:shd w:val="clear" w:color="auto" w:fill="E0F0F5"/>
          </w:tcPr>
          <w:p>
            <w:pPr>
              <w:jc w:val="center"/>
            </w:pPr>
            <w:r>
              <w:rPr>
                <w:b/>
                <w:color w:val="0E1A24"/>
                <w:sz w:val="32"/>
              </w:rPr>
              <w:t>24</w:t>
            </w:r>
          </w:p>
        </w:tc>
      </w:tr>
    </w:tbl>
    <w:p/>
    <w:p>
      <w:r>
        <w:rPr>
          <w:sz w:val="22"/>
        </w:rPr>
        <w:t xml:space="preserve">El Tribunal Electoral Nacional (TEN) de la Alianza Electoral Renovación Popular Perú presenta al cierre del 16 de May de 2026 el estado consolidado del proceso de Elección Interna de Delegados E1: </w:t>
      </w:r>
    </w:p>
    <w:p>
      <w:r>
        <w:rPr>
          <w:b/>
          <w:color w:val="005670"/>
          <w:sz w:val="22"/>
        </w:rPr>
        <w:t>24 de 24 circunscripciones operativas tienen kit electoral generado y validado</w:t>
      </w:r>
      <w:r>
        <w:rPr>
          <w:sz w:val="22"/>
        </w:rPr>
        <w:t xml:space="preserve">, lo que representa el 100% del universo operativo. </w:t>
      </w:r>
      <w:r>
        <w:rPr>
          <w:sz w:val="22"/>
        </w:rPr>
        <w:t>HUANCAVELICA fue formalmente descartada del proceso por insuficiencia de base partidaria (139 hábiles · sin TED designado · 1 candidato titular).</w:t>
      </w:r>
    </w:p>
    <w:tbl>
      <w:tblPr>
        <w:tblW w:type="auto" w:w="0"/>
        <w:jc w:val="center"/>
        <w:tblLook w:firstColumn="1" w:firstRow="1" w:lastColumn="0" w:lastRow="0" w:noHBand="0" w:noVBand="1" w:val="04A0"/>
      </w:tblPr>
      <w:tblGrid>
        <w:gridCol w:w="9972"/>
      </w:tblGrid>
      <w:tr>
        <w:tc>
          <w:tcPr>
            <w:tcW w:type="dxa" w:w="9972"/>
            <w:shd w:val="clear" w:color="auto" w:fill="E0F0F5"/>
            <w:tcBorders>
              <w:top w:val="single" w:sz="4" w:color="007090"/>
              <w:left w:val="single" w:sz="4" w:color="007090"/>
              <w:bottom w:val="single" w:sz="4" w:color="007090"/>
              <w:right w:val="single" w:sz="4" w:color="007090"/>
            </w:tcBorders>
          </w:tcPr>
          <w:p>
            <w:r>
              <w:rPr>
                <w:b/>
                <w:color w:val="007090"/>
                <w:sz w:val="20"/>
              </w:rPr>
              <w:t>ℹ Estado del kit electoral</w:t>
              <w:br/>
            </w:r>
            <w:r>
              <w:rPr>
                <w:color w:val="0E1A24"/>
                <w:sz w:val="20"/>
              </w:rPr>
              <w:t>De las 24 circs procesadas: 24 tienen kit DEFINITIVO basado en XLSX del TED respectivo, y 0 tienen kit PROVISIONAL (1 mesa con todas las provincias y miembros sorteados del padrón ARPP). Los provisionales se regenerarán automáticamente cuando los TEDs entreguen el XLSX oficial.</w:t>
            </w:r>
          </w:p>
        </w:tc>
      </w:tr>
    </w:tbl>
    <w:p>
      <w:r>
        <w:br w:type="page"/>
      </w:r>
    </w:p>
    <w:p>
      <w:pPr>
        <w:pBdr>
          <w:top w:val="single" w:sz="12" w:color="D4A437"/>
        </w:pBdr>
      </w:pPr>
      <w:r>
        <w:rPr>
          <w:b/>
          <w:color w:val="005670"/>
          <w:sz w:val="32"/>
        </w:rPr>
        <w:t>2 · Inventario nacional por circunscripción</w:t>
      </w:r>
    </w:p>
    <w:tbl>
      <w:tblPr>
        <w:tblW w:type="auto" w:w="0"/>
        <w:jc w:val="center"/>
        <w:tblLook w:firstColumn="1" w:firstRow="1" w:lastColumn="0" w:lastRow="0" w:noHBand="0" w:noVBand="1" w:val="04A0"/>
      </w:tblPr>
      <w:tblGrid>
        <w:gridCol w:w="1425"/>
        <w:gridCol w:w="1425"/>
        <w:gridCol w:w="1425"/>
        <w:gridCol w:w="1425"/>
        <w:gridCol w:w="1425"/>
        <w:gridCol w:w="1425"/>
        <w:gridCol w:w="1425"/>
      </w:tblGrid>
      <w:tr>
        <w:tc>
          <w:tcPr>
            <w:tcW w:type="dxa" w:w="1425"/>
            <w:shd w:val="clear" w:color="auto" w:fill="005670"/>
            <w:tcBorders>
              <w:top w:val="single" w:sz="4" w:color="C8D4DC"/>
              <w:left w:val="single" w:sz="4" w:color="C8D4DC"/>
              <w:bottom w:val="single" w:sz="4" w:color="C8D4DC"/>
              <w:right w:val="single" w:sz="4" w:color="C8D4DC"/>
            </w:tcBorders>
          </w:tcPr>
          <w:p>
            <w:r>
              <w:rPr>
                <w:b/>
                <w:color w:val="FFFFFF"/>
                <w:sz w:val="18"/>
              </w:rPr>
              <w:t>#</w:t>
            </w:r>
          </w:p>
        </w:tc>
        <w:tc>
          <w:tcPr>
            <w:tcW w:type="dxa" w:w="1425"/>
            <w:shd w:val="clear" w:color="auto" w:fill="005670"/>
            <w:tcBorders>
              <w:top w:val="single" w:sz="4" w:color="C8D4DC"/>
              <w:left w:val="single" w:sz="4" w:color="C8D4DC"/>
              <w:bottom w:val="single" w:sz="4" w:color="C8D4DC"/>
              <w:right w:val="single" w:sz="4" w:color="C8D4DC"/>
            </w:tcBorders>
          </w:tcPr>
          <w:p>
            <w:r>
              <w:rPr>
                <w:b/>
                <w:color w:val="FFFFFF"/>
                <w:sz w:val="18"/>
              </w:rPr>
              <w:t>Circunscripción</w:t>
            </w:r>
          </w:p>
        </w:tc>
        <w:tc>
          <w:tcPr>
            <w:tcW w:type="dxa" w:w="1425"/>
            <w:shd w:val="clear" w:color="auto" w:fill="005670"/>
            <w:tcBorders>
              <w:top w:val="single" w:sz="4" w:color="C8D4DC"/>
              <w:left w:val="single" w:sz="4" w:color="C8D4DC"/>
              <w:bottom w:val="single" w:sz="4" w:color="C8D4DC"/>
              <w:right w:val="single" w:sz="4" w:color="C8D4DC"/>
            </w:tcBorders>
          </w:tcPr>
          <w:p>
            <w:r>
              <w:rPr>
                <w:b/>
                <w:color w:val="FFFFFF"/>
                <w:sz w:val="18"/>
              </w:rPr>
              <w:t>Mesas</w:t>
            </w:r>
          </w:p>
        </w:tc>
        <w:tc>
          <w:tcPr>
            <w:tcW w:type="dxa" w:w="1425"/>
            <w:shd w:val="clear" w:color="auto" w:fill="005670"/>
            <w:tcBorders>
              <w:top w:val="single" w:sz="4" w:color="C8D4DC"/>
              <w:left w:val="single" w:sz="4" w:color="C8D4DC"/>
              <w:bottom w:val="single" w:sz="4" w:color="C8D4DC"/>
              <w:right w:val="single" w:sz="4" w:color="C8D4DC"/>
            </w:tcBorders>
          </w:tcPr>
          <w:p>
            <w:r>
              <w:rPr>
                <w:b/>
                <w:color w:val="FFFFFF"/>
                <w:sz w:val="18"/>
              </w:rPr>
              <w:t>Hábiles</w:t>
            </w:r>
          </w:p>
        </w:tc>
        <w:tc>
          <w:tcPr>
            <w:tcW w:type="dxa" w:w="1425"/>
            <w:shd w:val="clear" w:color="auto" w:fill="005670"/>
            <w:tcBorders>
              <w:top w:val="single" w:sz="4" w:color="C8D4DC"/>
              <w:left w:val="single" w:sz="4" w:color="C8D4DC"/>
              <w:bottom w:val="single" w:sz="4" w:color="C8D4DC"/>
              <w:right w:val="single" w:sz="4" w:color="C8D4DC"/>
            </w:tcBorders>
          </w:tcPr>
          <w:p>
            <w:r>
              <w:rPr>
                <w:b/>
                <w:color w:val="FFFFFF"/>
                <w:sz w:val="18"/>
              </w:rPr>
              <w:t>Cands</w:t>
            </w:r>
          </w:p>
        </w:tc>
        <w:tc>
          <w:tcPr>
            <w:tcW w:type="dxa" w:w="1425"/>
            <w:shd w:val="clear" w:color="auto" w:fill="005670"/>
            <w:tcBorders>
              <w:top w:val="single" w:sz="4" w:color="C8D4DC"/>
              <w:left w:val="single" w:sz="4" w:color="C8D4DC"/>
              <w:bottom w:val="single" w:sz="4" w:color="C8D4DC"/>
              <w:right w:val="single" w:sz="4" w:color="C8D4DC"/>
            </w:tcBorders>
          </w:tcPr>
          <w:p>
            <w:r>
              <w:rPr>
                <w:b/>
                <w:color w:val="FFFFFF"/>
                <w:sz w:val="18"/>
              </w:rPr>
              <w:t>TED Presidente</w:t>
            </w:r>
          </w:p>
        </w:tc>
        <w:tc>
          <w:tcPr>
            <w:tcW w:type="dxa" w:w="1425"/>
            <w:shd w:val="clear" w:color="auto" w:fill="005670"/>
            <w:tcBorders>
              <w:top w:val="single" w:sz="4" w:color="C8D4DC"/>
              <w:left w:val="single" w:sz="4" w:color="C8D4DC"/>
              <w:bottom w:val="single" w:sz="4" w:color="C8D4DC"/>
              <w:right w:val="single" w:sz="4" w:color="C8D4DC"/>
            </w:tcBorders>
          </w:tcPr>
          <w:p>
            <w:r>
              <w:rPr>
                <w:b/>
                <w:color w:val="FFFFFF"/>
                <w:sz w:val="18"/>
              </w:rPr>
              <w:t>Estado</w:t>
            </w:r>
          </w:p>
        </w:tc>
      </w:tr>
      <w:tr>
        <w:tc>
          <w:tcPr>
            <w:tcW w:type="dxa" w:w="1425"/>
            <w:shd w:val="clear" w:color="auto" w:fill="F3F7FA"/>
            <w:tcBorders>
              <w:top w:val="single" w:sz="4" w:color="C8D4DC"/>
              <w:left w:val="single" w:sz="4" w:color="C8D4DC"/>
              <w:bottom w:val="single" w:sz="4" w:color="C8D4DC"/>
              <w:right w:val="single" w:sz="4" w:color="C8D4DC"/>
            </w:tcBorders>
          </w:tcPr>
          <w:p>
            <w:r>
              <w:rPr>
                <w:sz w:val="18"/>
              </w:rPr>
              <w:t>01</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AMAZONAS</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1</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715</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2</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ALBERCA SANCHEZ WILDER</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FFFFF"/>
            <w:tcBorders>
              <w:top w:val="single" w:sz="4" w:color="C8D4DC"/>
              <w:left w:val="single" w:sz="4" w:color="C8D4DC"/>
              <w:bottom w:val="single" w:sz="4" w:color="C8D4DC"/>
              <w:right w:val="single" w:sz="4" w:color="C8D4DC"/>
            </w:tcBorders>
          </w:tcPr>
          <w:p>
            <w:r>
              <w:rPr>
                <w:sz w:val="18"/>
              </w:rPr>
              <w:t>02</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ANCASH</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5</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3.025</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2</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VIDAL SALAZAR LUIS ANGEL</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3F7FA"/>
            <w:tcBorders>
              <w:top w:val="single" w:sz="4" w:color="C8D4DC"/>
              <w:left w:val="single" w:sz="4" w:color="C8D4DC"/>
              <w:bottom w:val="single" w:sz="4" w:color="C8D4DC"/>
              <w:right w:val="single" w:sz="4" w:color="C8D4DC"/>
            </w:tcBorders>
          </w:tcPr>
          <w:p>
            <w:r>
              <w:rPr>
                <w:sz w:val="18"/>
              </w:rPr>
              <w:t>03</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APURIMAC</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1</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499</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2</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CRUZ VARGAS JOSE CARLOS</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FFFFF"/>
            <w:tcBorders>
              <w:top w:val="single" w:sz="4" w:color="C8D4DC"/>
              <w:left w:val="single" w:sz="4" w:color="C8D4DC"/>
              <w:bottom w:val="single" w:sz="4" w:color="C8D4DC"/>
              <w:right w:val="single" w:sz="4" w:color="C8D4DC"/>
            </w:tcBorders>
          </w:tcPr>
          <w:p>
            <w:r>
              <w:rPr>
                <w:sz w:val="18"/>
              </w:rPr>
              <w:t>04</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AREQUIPA</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5</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2.409</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2</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TOROCAHUA MOYA FINNY FRANZ</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3F7FA"/>
            <w:tcBorders>
              <w:top w:val="single" w:sz="4" w:color="C8D4DC"/>
              <w:left w:val="single" w:sz="4" w:color="C8D4DC"/>
              <w:bottom w:val="single" w:sz="4" w:color="C8D4DC"/>
              <w:right w:val="single" w:sz="4" w:color="C8D4DC"/>
            </w:tcBorders>
          </w:tcPr>
          <w:p>
            <w:r>
              <w:rPr>
                <w:sz w:val="18"/>
              </w:rPr>
              <w:t>05</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AYACUCHO</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2</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1.033</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4</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ABARCA PALOMINO CESAR JESUS</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FFFFF"/>
            <w:tcBorders>
              <w:top w:val="single" w:sz="4" w:color="C8D4DC"/>
              <w:left w:val="single" w:sz="4" w:color="C8D4DC"/>
              <w:bottom w:val="single" w:sz="4" w:color="C8D4DC"/>
              <w:right w:val="single" w:sz="4" w:color="C8D4DC"/>
            </w:tcBorders>
          </w:tcPr>
          <w:p>
            <w:r>
              <w:rPr>
                <w:sz w:val="18"/>
              </w:rPr>
              <w:t>06</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CAJAMARCA</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5</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2.422</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2</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RAMIREZ MOSTACERO GERMAN ABEL</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3F7FA"/>
            <w:tcBorders>
              <w:top w:val="single" w:sz="4" w:color="C8D4DC"/>
              <w:left w:val="single" w:sz="4" w:color="C8D4DC"/>
              <w:bottom w:val="single" w:sz="4" w:color="C8D4DC"/>
              <w:right w:val="single" w:sz="4" w:color="C8D4DC"/>
            </w:tcBorders>
          </w:tcPr>
          <w:p>
            <w:r>
              <w:rPr>
                <w:sz w:val="18"/>
              </w:rPr>
              <w:t>07</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CALLAO</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1</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17.680</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4</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PONTE SILVA MACK ROBERT</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FFFFF"/>
            <w:tcBorders>
              <w:top w:val="single" w:sz="4" w:color="C8D4DC"/>
              <w:left w:val="single" w:sz="4" w:color="C8D4DC"/>
              <w:bottom w:val="single" w:sz="4" w:color="C8D4DC"/>
              <w:right w:val="single" w:sz="4" w:color="C8D4DC"/>
            </w:tcBorders>
          </w:tcPr>
          <w:p>
            <w:r>
              <w:rPr>
                <w:sz w:val="18"/>
              </w:rPr>
              <w:t>08</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CUSCO</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1</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976</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2</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ASTETE FLORES NOE FERNANDO</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3F7FA"/>
            <w:tcBorders>
              <w:top w:val="single" w:sz="4" w:color="C8D4DC"/>
              <w:left w:val="single" w:sz="4" w:color="C8D4DC"/>
              <w:bottom w:val="single" w:sz="4" w:color="C8D4DC"/>
              <w:right w:val="single" w:sz="4" w:color="C8D4DC"/>
            </w:tcBorders>
          </w:tcPr>
          <w:p>
            <w:r>
              <w:rPr>
                <w:sz w:val="18"/>
              </w:rPr>
              <w:t>10</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HUANUCO</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1</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3.043</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4</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LLANOS DORIA NILTON FERNANDO</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FFFFF"/>
            <w:tcBorders>
              <w:top w:val="single" w:sz="4" w:color="C8D4DC"/>
              <w:left w:val="single" w:sz="4" w:color="C8D4DC"/>
              <w:bottom w:val="single" w:sz="4" w:color="C8D4DC"/>
              <w:right w:val="single" w:sz="4" w:color="C8D4DC"/>
            </w:tcBorders>
          </w:tcPr>
          <w:p>
            <w:r>
              <w:rPr>
                <w:sz w:val="18"/>
              </w:rPr>
              <w:t>11</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ICA</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4</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2.937</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4</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GRIMALDO CUSTODIO EINAR FELIPE</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3F7FA"/>
            <w:tcBorders>
              <w:top w:val="single" w:sz="4" w:color="C8D4DC"/>
              <w:left w:val="single" w:sz="4" w:color="C8D4DC"/>
              <w:bottom w:val="single" w:sz="4" w:color="C8D4DC"/>
              <w:right w:val="single" w:sz="4" w:color="C8D4DC"/>
            </w:tcBorders>
          </w:tcPr>
          <w:p>
            <w:r>
              <w:rPr>
                <w:sz w:val="18"/>
              </w:rPr>
              <w:t>12</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JUNIN</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1</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4.271</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4</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CHUQUIYAURI DELGADO KENIA LEYD</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FFFFF"/>
            <w:tcBorders>
              <w:top w:val="single" w:sz="4" w:color="C8D4DC"/>
              <w:left w:val="single" w:sz="4" w:color="C8D4DC"/>
              <w:bottom w:val="single" w:sz="4" w:color="C8D4DC"/>
              <w:right w:val="single" w:sz="4" w:color="C8D4DC"/>
            </w:tcBorders>
          </w:tcPr>
          <w:p>
            <w:r>
              <w:rPr>
                <w:sz w:val="18"/>
              </w:rPr>
              <w:t>13</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LA LIBERTAD</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5</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2.484</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2</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RODRIGUEZ RODRIGUEZ FELIX ERNE</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3F7FA"/>
            <w:tcBorders>
              <w:top w:val="single" w:sz="4" w:color="C8D4DC"/>
              <w:left w:val="single" w:sz="4" w:color="C8D4DC"/>
              <w:bottom w:val="single" w:sz="4" w:color="C8D4DC"/>
              <w:right w:val="single" w:sz="4" w:color="C8D4DC"/>
            </w:tcBorders>
          </w:tcPr>
          <w:p>
            <w:r>
              <w:rPr>
                <w:sz w:val="18"/>
              </w:rPr>
              <w:t>14</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LAMBAYEQUE</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1</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2.844</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2</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NECIOSUP GUEVARRA JOSE HESGUAR</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FFFFF"/>
            <w:tcBorders>
              <w:top w:val="single" w:sz="4" w:color="C8D4DC"/>
              <w:left w:val="single" w:sz="4" w:color="C8D4DC"/>
              <w:bottom w:val="single" w:sz="4" w:color="C8D4DC"/>
              <w:right w:val="single" w:sz="4" w:color="C8D4DC"/>
            </w:tcBorders>
          </w:tcPr>
          <w:p>
            <w:r>
              <w:rPr>
                <w:sz w:val="18"/>
              </w:rPr>
              <w:t>15</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LIMA METROPOLITANA</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13</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18.634</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2</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KAWAHIRA YAMANO JESSICA OLINDA</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3F7FA"/>
            <w:tcBorders>
              <w:top w:val="single" w:sz="4" w:color="C8D4DC"/>
              <w:left w:val="single" w:sz="4" w:color="C8D4DC"/>
              <w:bottom w:val="single" w:sz="4" w:color="C8D4DC"/>
              <w:right w:val="single" w:sz="4" w:color="C8D4DC"/>
            </w:tcBorders>
          </w:tcPr>
          <w:p>
            <w:r>
              <w:rPr>
                <w:sz w:val="18"/>
              </w:rPr>
              <w:t>18</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LORETO</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1</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2.275</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4</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GOMEZ ASIPALI RAUL</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FFFFF"/>
            <w:tcBorders>
              <w:top w:val="single" w:sz="4" w:color="C8D4DC"/>
              <w:left w:val="single" w:sz="4" w:color="C8D4DC"/>
              <w:bottom w:val="single" w:sz="4" w:color="C8D4DC"/>
              <w:right w:val="single" w:sz="4" w:color="C8D4DC"/>
            </w:tcBorders>
          </w:tcPr>
          <w:p>
            <w:r>
              <w:rPr>
                <w:sz w:val="18"/>
              </w:rPr>
              <w:t>19</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MADRE DE DIOS</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1</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503</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2</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HORNA PAREDES IRBIN YASET</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3F7FA"/>
            <w:tcBorders>
              <w:top w:val="single" w:sz="4" w:color="C8D4DC"/>
              <w:left w:val="single" w:sz="4" w:color="C8D4DC"/>
              <w:bottom w:val="single" w:sz="4" w:color="C8D4DC"/>
              <w:right w:val="single" w:sz="4" w:color="C8D4DC"/>
            </w:tcBorders>
          </w:tcPr>
          <w:p>
            <w:r>
              <w:rPr>
                <w:sz w:val="18"/>
              </w:rPr>
              <w:t>20</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MOQUEGUA</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1</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460</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2</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ASCUÑA CHAVERA ELVA DEL ROSARI</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FFFFF"/>
            <w:tcBorders>
              <w:top w:val="single" w:sz="4" w:color="C8D4DC"/>
              <w:left w:val="single" w:sz="4" w:color="C8D4DC"/>
              <w:bottom w:val="single" w:sz="4" w:color="C8D4DC"/>
              <w:right w:val="single" w:sz="4" w:color="C8D4DC"/>
            </w:tcBorders>
          </w:tcPr>
          <w:p>
            <w:r>
              <w:rPr>
                <w:sz w:val="18"/>
              </w:rPr>
              <w:t>21</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PASCO</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1</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681</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2</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CHAVEZ PALACIN ERIKA EVELIN</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3F7FA"/>
            <w:tcBorders>
              <w:top w:val="single" w:sz="4" w:color="C8D4DC"/>
              <w:left w:val="single" w:sz="4" w:color="C8D4DC"/>
              <w:bottom w:val="single" w:sz="4" w:color="C8D4DC"/>
              <w:right w:val="single" w:sz="4" w:color="C8D4DC"/>
            </w:tcBorders>
          </w:tcPr>
          <w:p>
            <w:r>
              <w:rPr>
                <w:sz w:val="18"/>
              </w:rPr>
              <w:t>22</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PIURA</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2</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3.758</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2</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FLORES HUERTAS VICTOR HUGO</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FFFFF"/>
            <w:tcBorders>
              <w:top w:val="single" w:sz="4" w:color="C8D4DC"/>
              <w:left w:val="single" w:sz="4" w:color="C8D4DC"/>
              <w:bottom w:val="single" w:sz="4" w:color="C8D4DC"/>
              <w:right w:val="single" w:sz="4" w:color="C8D4DC"/>
            </w:tcBorders>
          </w:tcPr>
          <w:p>
            <w:r>
              <w:rPr>
                <w:sz w:val="18"/>
              </w:rPr>
              <w:t>23</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PUNO</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1</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664</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2</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LARICO LARICO LINO</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3F7FA"/>
            <w:tcBorders>
              <w:top w:val="single" w:sz="4" w:color="C8D4DC"/>
              <w:left w:val="single" w:sz="4" w:color="C8D4DC"/>
              <w:bottom w:val="single" w:sz="4" w:color="C8D4DC"/>
              <w:right w:val="single" w:sz="4" w:color="C8D4DC"/>
            </w:tcBorders>
          </w:tcPr>
          <w:p>
            <w:r>
              <w:rPr>
                <w:sz w:val="18"/>
              </w:rPr>
              <w:t>24</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SAN MARTIN</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10</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4.359</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3</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GARCIA TENAZOA JUSTIN ALEXANDE</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FFFFF"/>
            <w:tcBorders>
              <w:top w:val="single" w:sz="4" w:color="C8D4DC"/>
              <w:left w:val="single" w:sz="4" w:color="C8D4DC"/>
              <w:bottom w:val="single" w:sz="4" w:color="C8D4DC"/>
              <w:right w:val="single" w:sz="4" w:color="C8D4DC"/>
            </w:tcBorders>
          </w:tcPr>
          <w:p>
            <w:r>
              <w:rPr>
                <w:sz w:val="18"/>
              </w:rPr>
              <w:t>25</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TACNA</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1</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690</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2</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 xml:space="preserve">QUIÑONES SAL Y ROSAS REYNALDO </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3F7FA"/>
            <w:tcBorders>
              <w:top w:val="single" w:sz="4" w:color="C8D4DC"/>
              <w:left w:val="single" w:sz="4" w:color="C8D4DC"/>
              <w:bottom w:val="single" w:sz="4" w:color="C8D4DC"/>
              <w:right w:val="single" w:sz="4" w:color="C8D4DC"/>
            </w:tcBorders>
          </w:tcPr>
          <w:p>
            <w:r>
              <w:rPr>
                <w:sz w:val="18"/>
              </w:rPr>
              <w:t>26</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TUMBES</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2</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1.173</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3</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ZEVALLOS MOGOLLON TATIANA</w:t>
            </w:r>
          </w:p>
        </w:tc>
        <w:tc>
          <w:tcPr>
            <w:tcW w:type="dxa" w:w="1425"/>
            <w:shd w:val="clear" w:color="auto" w:fill="F3F7FA"/>
            <w:tcBorders>
              <w:top w:val="single" w:sz="4" w:color="C8D4DC"/>
              <w:left w:val="single" w:sz="4" w:color="C8D4DC"/>
              <w:bottom w:val="single" w:sz="4" w:color="C8D4DC"/>
              <w:right w:val="single" w:sz="4" w:color="C8D4DC"/>
            </w:tcBorders>
          </w:tcPr>
          <w:p>
            <w:r>
              <w:rPr>
                <w:sz w:val="18"/>
              </w:rPr>
              <w:t>Definitivo</w:t>
            </w:r>
          </w:p>
        </w:tc>
      </w:tr>
      <w:tr>
        <w:tc>
          <w:tcPr>
            <w:tcW w:type="dxa" w:w="1425"/>
            <w:shd w:val="clear" w:color="auto" w:fill="FFFFFF"/>
            <w:tcBorders>
              <w:top w:val="single" w:sz="4" w:color="C8D4DC"/>
              <w:left w:val="single" w:sz="4" w:color="C8D4DC"/>
              <w:bottom w:val="single" w:sz="4" w:color="C8D4DC"/>
              <w:right w:val="single" w:sz="4" w:color="C8D4DC"/>
            </w:tcBorders>
          </w:tcPr>
          <w:p>
            <w:r>
              <w:rPr>
                <w:sz w:val="18"/>
              </w:rPr>
              <w:t>27</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UCAYALI</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3</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1.426</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5</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SALCEDO BENITES ROGER ISMAEL</w:t>
            </w:r>
          </w:p>
        </w:tc>
        <w:tc>
          <w:tcPr>
            <w:tcW w:type="dxa" w:w="1425"/>
            <w:shd w:val="clear" w:color="auto" w:fill="FFFFFF"/>
            <w:tcBorders>
              <w:top w:val="single" w:sz="4" w:color="C8D4DC"/>
              <w:left w:val="single" w:sz="4" w:color="C8D4DC"/>
              <w:bottom w:val="single" w:sz="4" w:color="C8D4DC"/>
              <w:right w:val="single" w:sz="4" w:color="C8D4DC"/>
            </w:tcBorders>
          </w:tcPr>
          <w:p>
            <w:r>
              <w:rPr>
                <w:sz w:val="18"/>
              </w:rPr>
              <w:t>Definitivo</w:t>
            </w:r>
          </w:p>
        </w:tc>
      </w:tr>
    </w:tbl>
    <w:p>
      <w:r>
        <w:br w:type="page"/>
      </w:r>
    </w:p>
    <w:p>
      <w:pPr>
        <w:pBdr>
          <w:top w:val="single" w:sz="12" w:color="D4A437"/>
        </w:pBdr>
      </w:pPr>
      <w:r>
        <w:rPr>
          <w:b/>
          <w:color w:val="005670"/>
          <w:sz w:val="32"/>
        </w:rPr>
        <w:t>3 · Candidatos a delegados por circunscripción</w:t>
      </w:r>
    </w:p>
    <w:p>
      <w:r>
        <w:rPr>
          <w:sz w:val="20"/>
        </w:rPr>
        <w:t>Lista única N° 1 inscrita ante el TED de cada circunscripción. Conforme al Reglamento Electoral Alianza ARPP (20-ene-2026) Art. 21, se eligen 2 delegados titulares + N accesitarios por circunscripción (total nacional: 50 delegados titulares).</w:t>
      </w:r>
    </w:p>
    <w:p>
      <w:r>
        <w:rPr>
          <w:b/>
          <w:color w:val="007090"/>
          <w:sz w:val="22"/>
        </w:rPr>
        <w:t>01 · AMAZONAS · 715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72805573</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BACALLA TENORIO, JHOSYMAR</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45899856</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REGALADO QUINTANA, YENNI JACQUELINE</w:t>
            </w:r>
          </w:p>
        </w:tc>
      </w:tr>
    </w:tbl>
    <w:p/>
    <w:p>
      <w:r>
        <w:rPr>
          <w:b/>
          <w:color w:val="007090"/>
          <w:sz w:val="22"/>
        </w:rPr>
        <w:t>02 · ANCASH · 3.025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31618204</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DEPAZ JAVIER, GABRIEL</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41621295</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OBREGON FERREYRA, MIGUEL ANGEL</w:t>
            </w:r>
          </w:p>
        </w:tc>
      </w:tr>
    </w:tbl>
    <w:p/>
    <w:p>
      <w:r>
        <w:rPr>
          <w:b/>
          <w:color w:val="007090"/>
          <w:sz w:val="22"/>
        </w:rPr>
        <w:t>03 · APURIMAC · 499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31045281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PAREJA ALTAMIRANO, XIOMARA</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20426021</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VIVANCO NAVEROS, JUAN</w:t>
            </w:r>
          </w:p>
        </w:tc>
      </w:tr>
    </w:tbl>
    <w:p/>
    <w:p>
      <w:r>
        <w:rPr>
          <w:b/>
          <w:color w:val="007090"/>
          <w:sz w:val="22"/>
        </w:rPr>
        <w:t>04 · AREQUIPA · 2.409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30572915</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CHUQUICAÑA ANCO, VILMA MARCELA</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41547515</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QUICO BENAVIDES, RENSO ARTURO</w:t>
            </w:r>
          </w:p>
        </w:tc>
      </w:tr>
    </w:tbl>
    <w:p/>
    <w:p>
      <w:r>
        <w:rPr>
          <w:b/>
          <w:color w:val="007090"/>
          <w:sz w:val="22"/>
        </w:rPr>
        <w:t>05 · AYACUCHO · 1.033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71902658</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PRADA LAGOS, JORGE LUIS</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28222589</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GALVEZ GUERRA, MARIA LUZ</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Accesitario N° 3</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28316564</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AREVALO VELARDE, EDWIN</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Accesitario N° 4</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41135209</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MARTINEZ TORRES, SANDRA DIANA</w:t>
            </w:r>
          </w:p>
        </w:tc>
      </w:tr>
    </w:tbl>
    <w:p/>
    <w:p>
      <w:r>
        <w:rPr>
          <w:b/>
          <w:color w:val="007090"/>
          <w:sz w:val="22"/>
        </w:rPr>
        <w:t>06 · CAJAMARCA · 2.422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74289663</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AUGUSTO QUISPE, JORGE MIGUEL</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40069382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CACERES CENTURION, LIZBETH PAOLA</w:t>
            </w:r>
          </w:p>
        </w:tc>
      </w:tr>
    </w:tbl>
    <w:p/>
    <w:p>
      <w:r>
        <w:rPr>
          <w:b/>
          <w:color w:val="007090"/>
          <w:sz w:val="22"/>
        </w:rPr>
        <w:t>07 · CALLAO · 17.680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25831510</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MAYTA TRISTAN, FREDDY MANUEL</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25830981</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PEREDA TALLEDO, GUSTAVO ALESI</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Accesitario N° 3</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42190444</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MERCADO ZARATE, JOHNATHAN ALEJANDRO</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Accesitario N° 4</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25654369</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FARRO BENITES VDA. DE JAUREGUI, ANGELA PAULA</w:t>
            </w:r>
          </w:p>
        </w:tc>
      </w:tr>
    </w:tbl>
    <w:p/>
    <w:p>
      <w:r>
        <w:rPr>
          <w:b/>
          <w:color w:val="007090"/>
          <w:sz w:val="22"/>
        </w:rPr>
        <w:t>08 · CUSCO · 976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23981049</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FLORES RODRIGUEZ, ANGELA MARIA</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41160917</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YABAR GUTIERREZ, MARIA ESMERALDA</w:t>
            </w:r>
          </w:p>
        </w:tc>
      </w:tr>
    </w:tbl>
    <w:p/>
    <w:p>
      <w:r>
        <w:rPr>
          <w:b/>
          <w:color w:val="007090"/>
          <w:sz w:val="22"/>
        </w:rPr>
        <w:t>10 · HUANUCO · 3.043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42917067</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DURAND GAMARRA, JUAN JESUS</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09356302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ORTIZ MOROTE, JESUS ARTURO</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Accesitario N° 3</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71695147</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GÓMEZ MEZA, LINCOL JARLY</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Accesitario N° 4</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47036878</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HUAMANÍ CALLUPE, CARLA LIZBETH</w:t>
            </w:r>
          </w:p>
        </w:tc>
      </w:tr>
    </w:tbl>
    <w:p/>
    <w:p>
      <w:r>
        <w:rPr>
          <w:b/>
          <w:color w:val="007090"/>
          <w:sz w:val="22"/>
        </w:rPr>
        <w:t>11 · ICA · 2.937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21453429</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ANYOSA ORMEÑO, ROMULO ALEX</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46412014</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LUNA PARIONA, ALBERTO CARLOS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Accesitario N° 3</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42440491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MONTOYA BENDEZU, RENZO ROBERTO</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Accesitario N° 4</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21503787</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HOSTIA RAMIREZ, GABY IDALIA</w:t>
            </w:r>
          </w:p>
        </w:tc>
      </w:tr>
    </w:tbl>
    <w:p/>
    <w:p>
      <w:r>
        <w:rPr>
          <w:b/>
          <w:color w:val="007090"/>
          <w:sz w:val="22"/>
        </w:rPr>
        <w:t>12 · JUNIN · 4.271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70178974</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HUAMAN MEZA, ALEXANDRA JAZMIN</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42241552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TEJEDA OLLERO, JOEL MOISES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Accesitario N° 3</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21124964</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QUISPILLOCLLA HUAMAN, ELVIRA ERIKA</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Accesitario N° 4</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73266216</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GARCIA VICTORIA, HUMBERTO FELICIANO</w:t>
            </w:r>
          </w:p>
        </w:tc>
      </w:tr>
    </w:tbl>
    <w:p/>
    <w:p>
      <w:r>
        <w:rPr>
          <w:b/>
          <w:color w:val="007090"/>
          <w:sz w:val="22"/>
        </w:rPr>
        <w:t>13 · LA LIBERTAD · 2.484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43260937</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UCEDA VEJARANO, PABLO ELADIO</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17879708</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VEGA OBESO, ELENA</w:t>
            </w:r>
          </w:p>
        </w:tc>
      </w:tr>
    </w:tbl>
    <w:p/>
    <w:p>
      <w:r>
        <w:rPr>
          <w:b/>
          <w:color w:val="007090"/>
          <w:sz w:val="22"/>
        </w:rPr>
        <w:t>14 · LAMBAYEQUE · 2.844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17606544</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BENITES MAYANGA, EDITH</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77156522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MIO MACO, JOSE MANUEL</w:t>
            </w:r>
          </w:p>
        </w:tc>
      </w:tr>
    </w:tbl>
    <w:p/>
    <w:p>
      <w:r>
        <w:rPr>
          <w:b/>
          <w:color w:val="007090"/>
          <w:sz w:val="22"/>
        </w:rPr>
        <w:t>15 · LIMA METROPOLITANA · 18.634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07471175</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GONZALEZ EVANGELISTA, ALFREDO ABRIL</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08690870</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HURTADO CAVILIA DE OROSCO, ANA ISABEL</w:t>
            </w:r>
          </w:p>
        </w:tc>
      </w:tr>
    </w:tbl>
    <w:p/>
    <w:p>
      <w:r>
        <w:rPr>
          <w:b/>
          <w:color w:val="007090"/>
          <w:sz w:val="22"/>
        </w:rPr>
        <w:t>18 · LORETO · 2.275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72419320</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MUÑOZ NORIEGA, LARRY ALVARO</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41357533</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VIDURRIZAGA ORELLANA, HERMAN FERNANDO</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Accesitario N° 3</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74045003</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CARRASCO BABILONIA, MARIA CLAUDIA</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Accesitario N° 4</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42150843</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CHU TORRES, NIXON</w:t>
            </w:r>
          </w:p>
        </w:tc>
      </w:tr>
    </w:tbl>
    <w:p/>
    <w:p>
      <w:r>
        <w:rPr>
          <w:b/>
          <w:color w:val="007090"/>
          <w:sz w:val="22"/>
        </w:rPr>
        <w:t>19 · MADRE DE DIOS · 503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04820985</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RAMIREZ TRIGOZO, JULIO ABEL</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07512899</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GONZALES BAZALAR, VICTOR ANDRES</w:t>
            </w:r>
          </w:p>
        </w:tc>
      </w:tr>
    </w:tbl>
    <w:p/>
    <w:p>
      <w:r>
        <w:rPr>
          <w:b/>
          <w:color w:val="007090"/>
          <w:sz w:val="22"/>
        </w:rPr>
        <w:t>20 · MOQUEGUA · 460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80337685</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AVILES CANSAYA, ESTHER YOLANDA</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40329928</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GONGORA CONDORI, JOSE WILBER</w:t>
            </w:r>
          </w:p>
        </w:tc>
      </w:tr>
    </w:tbl>
    <w:p/>
    <w:p>
      <w:r>
        <w:rPr>
          <w:b/>
          <w:color w:val="007090"/>
          <w:sz w:val="22"/>
        </w:rPr>
        <w:t>21 · PASCO · 681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72866671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PRADO VICENTE, DIEGO RAY POOL</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48092016</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QUINTO MARTINEZ, MAYCOL</w:t>
            </w:r>
          </w:p>
        </w:tc>
      </w:tr>
    </w:tbl>
    <w:p/>
    <w:p>
      <w:r>
        <w:rPr>
          <w:b/>
          <w:color w:val="007090"/>
          <w:sz w:val="22"/>
        </w:rPr>
        <w:t>22 · PIURA · 3.758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40085948</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ARAUJO SALINAS, LUIS ALBERTO</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45702587</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CAMPUSANO PRADO, JAVIER IVAN</w:t>
            </w:r>
          </w:p>
        </w:tc>
      </w:tr>
    </w:tbl>
    <w:p/>
    <w:p>
      <w:r>
        <w:rPr>
          <w:b/>
          <w:color w:val="007090"/>
          <w:sz w:val="22"/>
        </w:rPr>
        <w:t>23 · PUNO · 664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02364276</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CAHUAPAZA MACHACA, JUAN ELISEO</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02425240</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RAFAEL APAZA, TEOFILO</w:t>
            </w:r>
          </w:p>
        </w:tc>
      </w:tr>
    </w:tbl>
    <w:p/>
    <w:p>
      <w:r>
        <w:rPr>
          <w:b/>
          <w:color w:val="007090"/>
          <w:sz w:val="22"/>
        </w:rPr>
        <w:t>24 · SAN MARTIN · 4.359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01070428</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DELGADO FERNANDEZ, OSWALDO</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19813437</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VILLAVICENCIO ZUASNABAR, LUIS ALBERTO</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Accesitario N° 3</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41811538</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HERRERA GONZALES, LILI</w:t>
            </w:r>
          </w:p>
        </w:tc>
      </w:tr>
    </w:tbl>
    <w:p/>
    <w:p>
      <w:r>
        <w:rPr>
          <w:b/>
          <w:color w:val="007090"/>
          <w:sz w:val="22"/>
        </w:rPr>
        <w:t>25 · TACNA · 690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00518157</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CHOQUE ALAVE, RICHARD BASILIO</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72539897</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RAMIREZ BEJARANO, ANDRES ELOY</w:t>
            </w:r>
          </w:p>
        </w:tc>
      </w:tr>
    </w:tbl>
    <w:p/>
    <w:p>
      <w:r>
        <w:rPr>
          <w:b/>
          <w:color w:val="007090"/>
          <w:sz w:val="22"/>
        </w:rPr>
        <w:t>26 · TUMBES · 1.173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46252960</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GARRIDO DE LA CRUZ, VICENTE CARLOS</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40224747</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MORETTI POZADA, GIUSEPPE IVAN</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Accesitario N° 3</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00222155</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ANTON ZAPATA, OSCAR NEPTALI</w:t>
            </w:r>
          </w:p>
        </w:tc>
      </w:tr>
    </w:tbl>
    <w:p/>
    <w:p>
      <w:r>
        <w:rPr>
          <w:b/>
          <w:color w:val="007090"/>
          <w:sz w:val="22"/>
        </w:rPr>
        <w:t>27 · UCAYALI · 1.426 hábiles</w:t>
      </w:r>
    </w:p>
    <w:tbl>
      <w:tblPr>
        <w:tblW w:type="auto" w:w="0"/>
        <w:jc w:val="center"/>
        <w:tblLook w:firstColumn="1" w:firstRow="1" w:lastColumn="0" w:lastRow="0" w:noHBand="0" w:noVBand="1" w:val="04A0"/>
      </w:tblPr>
      <w:tblGrid>
        <w:gridCol w:w="3324"/>
        <w:gridCol w:w="3324"/>
        <w:gridCol w:w="3324"/>
      </w:tblGrid>
      <w:tr>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Cargo</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DNI</w:t>
            </w:r>
          </w:p>
        </w:tc>
        <w:tc>
          <w:tcPr>
            <w:tcW w:type="dxa" w:w="3324"/>
            <w:shd w:val="clear" w:color="auto" w:fill="005670"/>
            <w:tcBorders>
              <w:top w:val="single" w:sz="4" w:color="C8D4DC"/>
              <w:left w:val="single" w:sz="4" w:color="C8D4DC"/>
              <w:bottom w:val="single" w:sz="4" w:color="C8D4DC"/>
              <w:right w:val="single" w:sz="4" w:color="C8D4DC"/>
            </w:tcBorders>
          </w:tcPr>
          <w:p>
            <w:r>
              <w:rPr>
                <w:b/>
                <w:color w:val="FFFFFF"/>
                <w:sz w:val="18"/>
              </w:rPr>
              <w:t>Apellidos y Nombres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Titular N° 1</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40799672</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CRUZ GRANDEZ, JOHNNY ALEXANDER</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Titular N° 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41912982</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SALAZAR MALDONADO, JORGE LUIS</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Accesitario N° 3</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45801719</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DIAZ ANGULO, ARTURO</w:t>
            </w:r>
          </w:p>
        </w:tc>
      </w:tr>
      <w:tr>
        <w:tc>
          <w:tcPr>
            <w:tcW w:type="dxa" w:w="3324"/>
            <w:shd w:val="clear" w:color="auto" w:fill="FFFFFF"/>
            <w:tcBorders>
              <w:top w:val="single" w:sz="4" w:color="C8D4DC"/>
              <w:left w:val="single" w:sz="4" w:color="C8D4DC"/>
              <w:bottom w:val="single" w:sz="4" w:color="C8D4DC"/>
              <w:right w:val="single" w:sz="4" w:color="C8D4DC"/>
            </w:tcBorders>
          </w:tcPr>
          <w:p>
            <w:r>
              <w:rPr>
                <w:sz w:val="18"/>
              </w:rPr>
              <w:t>Accesitario N° 4</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40527178</w:t>
            </w:r>
          </w:p>
        </w:tc>
        <w:tc>
          <w:tcPr>
            <w:tcW w:type="dxa" w:w="3324"/>
            <w:shd w:val="clear" w:color="auto" w:fill="FFFFFF"/>
            <w:tcBorders>
              <w:top w:val="single" w:sz="4" w:color="C8D4DC"/>
              <w:left w:val="single" w:sz="4" w:color="C8D4DC"/>
              <w:bottom w:val="single" w:sz="4" w:color="C8D4DC"/>
              <w:right w:val="single" w:sz="4" w:color="C8D4DC"/>
            </w:tcBorders>
          </w:tcPr>
          <w:p>
            <w:r>
              <w:rPr>
                <w:sz w:val="18"/>
              </w:rPr>
              <w:t>LARA SUAREZ, JESSICA</w:t>
            </w:r>
          </w:p>
        </w:tc>
      </w:tr>
      <w:tr>
        <w:tc>
          <w:tcPr>
            <w:tcW w:type="dxa" w:w="3324"/>
            <w:shd w:val="clear" w:color="auto" w:fill="F3F7FA"/>
            <w:tcBorders>
              <w:top w:val="single" w:sz="4" w:color="C8D4DC"/>
              <w:left w:val="single" w:sz="4" w:color="C8D4DC"/>
              <w:bottom w:val="single" w:sz="4" w:color="C8D4DC"/>
              <w:right w:val="single" w:sz="4" w:color="C8D4DC"/>
            </w:tcBorders>
          </w:tcPr>
          <w:p>
            <w:r>
              <w:rPr>
                <w:sz w:val="18"/>
              </w:rPr>
              <w:t>Accesitario N° 5</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05374948</w:t>
            </w:r>
          </w:p>
        </w:tc>
        <w:tc>
          <w:tcPr>
            <w:tcW w:type="dxa" w:w="3324"/>
            <w:shd w:val="clear" w:color="auto" w:fill="F3F7FA"/>
            <w:tcBorders>
              <w:top w:val="single" w:sz="4" w:color="C8D4DC"/>
              <w:left w:val="single" w:sz="4" w:color="C8D4DC"/>
              <w:bottom w:val="single" w:sz="4" w:color="C8D4DC"/>
              <w:right w:val="single" w:sz="4" w:color="C8D4DC"/>
            </w:tcBorders>
          </w:tcPr>
          <w:p>
            <w:r>
              <w:rPr>
                <w:sz w:val="18"/>
              </w:rPr>
              <w:t>MURAYARI SORIA, FREDESVINDA</w:t>
            </w:r>
          </w:p>
        </w:tc>
      </w:tr>
    </w:tbl>
    <w:p/>
    <w:p>
      <w:r>
        <w:br w:type="page"/>
      </w:r>
    </w:p>
    <w:p>
      <w:pPr>
        <w:pBdr>
          <w:top w:val="single" w:sz="12" w:color="D4A437"/>
        </w:pBdr>
      </w:pPr>
      <w:r>
        <w:rPr>
          <w:b/>
          <w:color w:val="005670"/>
          <w:sz w:val="32"/>
        </w:rPr>
        <w:t>4 · Tribunales Electorales Descentralizados (TEDs)</w:t>
      </w:r>
    </w:p>
    <w:tbl>
      <w:tblPr>
        <w:tblW w:type="auto" w:w="0"/>
        <w:jc w:val="center"/>
        <w:tblLook w:firstColumn="1" w:firstRow="1" w:lastColumn="0" w:lastRow="0" w:noHBand="0" w:noVBand="1" w:val="04A0"/>
      </w:tblPr>
      <w:tblGrid>
        <w:gridCol w:w="1994"/>
        <w:gridCol w:w="1994"/>
        <w:gridCol w:w="1994"/>
        <w:gridCol w:w="1994"/>
        <w:gridCol w:w="1994"/>
      </w:tblGrid>
      <w:tr>
        <w:tc>
          <w:tcPr>
            <w:tcW w:type="dxa" w:w="1994"/>
            <w:shd w:val="clear" w:color="auto" w:fill="005670"/>
            <w:tcBorders>
              <w:top w:val="single" w:sz="4" w:color="C8D4DC"/>
              <w:left w:val="single" w:sz="4" w:color="C8D4DC"/>
              <w:bottom w:val="single" w:sz="4" w:color="C8D4DC"/>
              <w:right w:val="single" w:sz="4" w:color="C8D4DC"/>
            </w:tcBorders>
          </w:tcPr>
          <w:p>
            <w:r>
              <w:rPr>
                <w:b/>
                <w:color w:val="FFFFFF"/>
                <w:sz w:val="18"/>
              </w:rPr>
              <w:t>#</w:t>
            </w:r>
          </w:p>
        </w:tc>
        <w:tc>
          <w:tcPr>
            <w:tcW w:type="dxa" w:w="1994"/>
            <w:shd w:val="clear" w:color="auto" w:fill="005670"/>
            <w:tcBorders>
              <w:top w:val="single" w:sz="4" w:color="C8D4DC"/>
              <w:left w:val="single" w:sz="4" w:color="C8D4DC"/>
              <w:bottom w:val="single" w:sz="4" w:color="C8D4DC"/>
              <w:right w:val="single" w:sz="4" w:color="C8D4DC"/>
            </w:tcBorders>
          </w:tcPr>
          <w:p>
            <w:r>
              <w:rPr>
                <w:b/>
                <w:color w:val="FFFFFF"/>
                <w:sz w:val="18"/>
              </w:rPr>
              <w:t>Circunscripción</w:t>
            </w:r>
          </w:p>
        </w:tc>
        <w:tc>
          <w:tcPr>
            <w:tcW w:type="dxa" w:w="1994"/>
            <w:shd w:val="clear" w:color="auto" w:fill="005670"/>
            <w:tcBorders>
              <w:top w:val="single" w:sz="4" w:color="C8D4DC"/>
              <w:left w:val="single" w:sz="4" w:color="C8D4DC"/>
              <w:bottom w:val="single" w:sz="4" w:color="C8D4DC"/>
              <w:right w:val="single" w:sz="4" w:color="C8D4DC"/>
            </w:tcBorders>
          </w:tcPr>
          <w:p>
            <w:r>
              <w:rPr>
                <w:b/>
                <w:color w:val="FFFFFF"/>
                <w:sz w:val="18"/>
              </w:rPr>
              <w:t>Resolución</w:t>
            </w:r>
          </w:p>
        </w:tc>
        <w:tc>
          <w:tcPr>
            <w:tcW w:type="dxa" w:w="1994"/>
            <w:shd w:val="clear" w:color="auto" w:fill="005670"/>
            <w:tcBorders>
              <w:top w:val="single" w:sz="4" w:color="C8D4DC"/>
              <w:left w:val="single" w:sz="4" w:color="C8D4DC"/>
              <w:bottom w:val="single" w:sz="4" w:color="C8D4DC"/>
              <w:right w:val="single" w:sz="4" w:color="C8D4DC"/>
            </w:tcBorders>
          </w:tcPr>
          <w:p>
            <w:r>
              <w:rPr>
                <w:b/>
                <w:color w:val="FFFFFF"/>
                <w:sz w:val="18"/>
              </w:rPr>
              <w:t>Presidente TED</w:t>
            </w:r>
          </w:p>
        </w:tc>
        <w:tc>
          <w:tcPr>
            <w:tcW w:type="dxa" w:w="1994"/>
            <w:shd w:val="clear" w:color="auto" w:fill="005670"/>
            <w:tcBorders>
              <w:top w:val="single" w:sz="4" w:color="C8D4DC"/>
              <w:left w:val="single" w:sz="4" w:color="C8D4DC"/>
              <w:bottom w:val="single" w:sz="4" w:color="C8D4DC"/>
              <w:right w:val="single" w:sz="4" w:color="C8D4DC"/>
            </w:tcBorders>
          </w:tcPr>
          <w:p>
            <w:r>
              <w:rPr>
                <w:b/>
                <w:color w:val="FFFFFF"/>
                <w:sz w:val="18"/>
              </w:rPr>
              <w:t>DNI</w:t>
            </w:r>
          </w:p>
        </w:tc>
      </w:tr>
      <w:tr>
        <w:tc>
          <w:tcPr>
            <w:tcW w:type="dxa" w:w="1994"/>
            <w:shd w:val="clear" w:color="auto" w:fill="F3F7FA"/>
            <w:tcBorders>
              <w:top w:val="single" w:sz="4" w:color="C8D4DC"/>
              <w:left w:val="single" w:sz="4" w:color="C8D4DC"/>
              <w:bottom w:val="single" w:sz="4" w:color="C8D4DC"/>
              <w:right w:val="single" w:sz="4" w:color="C8D4DC"/>
            </w:tcBorders>
          </w:tcPr>
          <w:p>
            <w:r>
              <w:rPr>
                <w:sz w:val="18"/>
              </w:rPr>
              <w:t>01</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AMAZONAS</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002-2026-TEN-RPP</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ALBERCA SANCHEZ WILDER</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41823240</w:t>
            </w:r>
          </w:p>
        </w:tc>
      </w:tr>
      <w:tr>
        <w:tc>
          <w:tcPr>
            <w:tcW w:type="dxa" w:w="1994"/>
            <w:shd w:val="clear" w:color="auto" w:fill="FFFFFF"/>
            <w:tcBorders>
              <w:top w:val="single" w:sz="4" w:color="C8D4DC"/>
              <w:left w:val="single" w:sz="4" w:color="C8D4DC"/>
              <w:bottom w:val="single" w:sz="4" w:color="C8D4DC"/>
              <w:right w:val="single" w:sz="4" w:color="C8D4DC"/>
            </w:tcBorders>
          </w:tcPr>
          <w:p>
            <w:r>
              <w:rPr>
                <w:sz w:val="18"/>
              </w:rPr>
              <w:t>02</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ANCASH</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004-2026-TEN-RPP</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VIDAL SALAZAR LUIS ANGEL</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22319402</w:t>
            </w:r>
          </w:p>
        </w:tc>
      </w:tr>
      <w:tr>
        <w:tc>
          <w:tcPr>
            <w:tcW w:type="dxa" w:w="1994"/>
            <w:shd w:val="clear" w:color="auto" w:fill="F3F7FA"/>
            <w:tcBorders>
              <w:top w:val="single" w:sz="4" w:color="C8D4DC"/>
              <w:left w:val="single" w:sz="4" w:color="C8D4DC"/>
              <w:bottom w:val="single" w:sz="4" w:color="C8D4DC"/>
              <w:right w:val="single" w:sz="4" w:color="C8D4DC"/>
            </w:tcBorders>
          </w:tcPr>
          <w:p>
            <w:r>
              <w:rPr>
                <w:sz w:val="18"/>
              </w:rPr>
              <w:t>03</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APURIMAC</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002-2026-TEN-RPP</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CRUZ VARGAS JOSE CARLOS</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41205487</w:t>
            </w:r>
          </w:p>
        </w:tc>
      </w:tr>
      <w:tr>
        <w:tc>
          <w:tcPr>
            <w:tcW w:type="dxa" w:w="1994"/>
            <w:shd w:val="clear" w:color="auto" w:fill="FFFFFF"/>
            <w:tcBorders>
              <w:top w:val="single" w:sz="4" w:color="C8D4DC"/>
              <w:left w:val="single" w:sz="4" w:color="C8D4DC"/>
              <w:bottom w:val="single" w:sz="4" w:color="C8D4DC"/>
              <w:right w:val="single" w:sz="4" w:color="C8D4DC"/>
            </w:tcBorders>
          </w:tcPr>
          <w:p>
            <w:r>
              <w:rPr>
                <w:sz w:val="18"/>
              </w:rPr>
              <w:t>04</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AREQUIPA</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002-2026-TEN-RPP</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TOROCAHUA MOYA FINNY FRANZ</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41787693</w:t>
            </w:r>
          </w:p>
        </w:tc>
      </w:tr>
      <w:tr>
        <w:tc>
          <w:tcPr>
            <w:tcW w:type="dxa" w:w="1994"/>
            <w:shd w:val="clear" w:color="auto" w:fill="F3F7FA"/>
            <w:tcBorders>
              <w:top w:val="single" w:sz="4" w:color="C8D4DC"/>
              <w:left w:val="single" w:sz="4" w:color="C8D4DC"/>
              <w:bottom w:val="single" w:sz="4" w:color="C8D4DC"/>
              <w:right w:val="single" w:sz="4" w:color="C8D4DC"/>
            </w:tcBorders>
          </w:tcPr>
          <w:p>
            <w:r>
              <w:rPr>
                <w:sz w:val="18"/>
              </w:rPr>
              <w:t>05</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AYACUCHO</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006-2026-TED-AYA-RPP</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ABARCA PALOMINO CESAR JESUS</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07035135</w:t>
            </w:r>
          </w:p>
        </w:tc>
      </w:tr>
      <w:tr>
        <w:tc>
          <w:tcPr>
            <w:tcW w:type="dxa" w:w="1994"/>
            <w:shd w:val="clear" w:color="auto" w:fill="FFFFFF"/>
            <w:tcBorders>
              <w:top w:val="single" w:sz="4" w:color="C8D4DC"/>
              <w:left w:val="single" w:sz="4" w:color="C8D4DC"/>
              <w:bottom w:val="single" w:sz="4" w:color="C8D4DC"/>
              <w:right w:val="single" w:sz="4" w:color="C8D4DC"/>
            </w:tcBorders>
          </w:tcPr>
          <w:p>
            <w:r>
              <w:rPr>
                <w:sz w:val="18"/>
              </w:rPr>
              <w:t>06</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CAJAMARCA</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002-2026-TEN-RPP</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RAMIREZ MOSTACERO GERMAN ABEL</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09945067</w:t>
            </w:r>
          </w:p>
        </w:tc>
      </w:tr>
      <w:tr>
        <w:tc>
          <w:tcPr>
            <w:tcW w:type="dxa" w:w="1994"/>
            <w:shd w:val="clear" w:color="auto" w:fill="F3F7FA"/>
            <w:tcBorders>
              <w:top w:val="single" w:sz="4" w:color="C8D4DC"/>
              <w:left w:val="single" w:sz="4" w:color="C8D4DC"/>
              <w:bottom w:val="single" w:sz="4" w:color="C8D4DC"/>
              <w:right w:val="single" w:sz="4" w:color="C8D4DC"/>
            </w:tcBorders>
          </w:tcPr>
          <w:p>
            <w:r>
              <w:rPr>
                <w:sz w:val="18"/>
              </w:rPr>
              <w:t>07</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CALLAO</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002-2026-TEN-RPP</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PONTE SILVA MACK ROBERT</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44636614</w:t>
            </w:r>
          </w:p>
        </w:tc>
      </w:tr>
      <w:tr>
        <w:tc>
          <w:tcPr>
            <w:tcW w:type="dxa" w:w="1994"/>
            <w:shd w:val="clear" w:color="auto" w:fill="FFFFFF"/>
            <w:tcBorders>
              <w:top w:val="single" w:sz="4" w:color="C8D4DC"/>
              <w:left w:val="single" w:sz="4" w:color="C8D4DC"/>
              <w:bottom w:val="single" w:sz="4" w:color="C8D4DC"/>
              <w:right w:val="single" w:sz="4" w:color="C8D4DC"/>
            </w:tcBorders>
          </w:tcPr>
          <w:p>
            <w:r>
              <w:rPr>
                <w:sz w:val="18"/>
              </w:rPr>
              <w:t>08</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CUSCO</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004-2026-TEN-RPP</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ASTETE FLORES NOE FERNANDO</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40299557</w:t>
            </w:r>
          </w:p>
        </w:tc>
      </w:tr>
      <w:tr>
        <w:tc>
          <w:tcPr>
            <w:tcW w:type="dxa" w:w="1994"/>
            <w:shd w:val="clear" w:color="auto" w:fill="F3F7FA"/>
            <w:tcBorders>
              <w:top w:val="single" w:sz="4" w:color="C8D4DC"/>
              <w:left w:val="single" w:sz="4" w:color="C8D4DC"/>
              <w:bottom w:val="single" w:sz="4" w:color="C8D4DC"/>
              <w:right w:val="single" w:sz="4" w:color="C8D4DC"/>
            </w:tcBorders>
          </w:tcPr>
          <w:p>
            <w:r>
              <w:rPr>
                <w:sz w:val="18"/>
              </w:rPr>
              <w:t>10</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HUANUCO</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002-2026-TEN-RPP</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LLANOS DORIA NILTON FERNANDO</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22504967</w:t>
            </w:r>
          </w:p>
        </w:tc>
      </w:tr>
      <w:tr>
        <w:tc>
          <w:tcPr>
            <w:tcW w:type="dxa" w:w="1994"/>
            <w:shd w:val="clear" w:color="auto" w:fill="FFFFFF"/>
            <w:tcBorders>
              <w:top w:val="single" w:sz="4" w:color="C8D4DC"/>
              <w:left w:val="single" w:sz="4" w:color="C8D4DC"/>
              <w:bottom w:val="single" w:sz="4" w:color="C8D4DC"/>
              <w:right w:val="single" w:sz="4" w:color="C8D4DC"/>
            </w:tcBorders>
          </w:tcPr>
          <w:p>
            <w:r>
              <w:rPr>
                <w:sz w:val="18"/>
              </w:rPr>
              <w:t>11</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ICA</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010-2026-TEDI-RPP</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GRIMALDO CUSTODIO EINAR FELIPE</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72757091</w:t>
            </w:r>
          </w:p>
        </w:tc>
      </w:tr>
      <w:tr>
        <w:tc>
          <w:tcPr>
            <w:tcW w:type="dxa" w:w="1994"/>
            <w:shd w:val="clear" w:color="auto" w:fill="F3F7FA"/>
            <w:tcBorders>
              <w:top w:val="single" w:sz="4" w:color="C8D4DC"/>
              <w:left w:val="single" w:sz="4" w:color="C8D4DC"/>
              <w:bottom w:val="single" w:sz="4" w:color="C8D4DC"/>
              <w:right w:val="single" w:sz="4" w:color="C8D4DC"/>
            </w:tcBorders>
          </w:tcPr>
          <w:p>
            <w:r>
              <w:rPr>
                <w:sz w:val="18"/>
              </w:rPr>
              <w:t>12</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JUNIN</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002-2026-TEN-RPP</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CHUQUIYAURI DELGADO KENIA LEYDY</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71838021</w:t>
            </w:r>
          </w:p>
        </w:tc>
      </w:tr>
      <w:tr>
        <w:tc>
          <w:tcPr>
            <w:tcW w:type="dxa" w:w="1994"/>
            <w:shd w:val="clear" w:color="auto" w:fill="FFFFFF"/>
            <w:tcBorders>
              <w:top w:val="single" w:sz="4" w:color="C8D4DC"/>
              <w:left w:val="single" w:sz="4" w:color="C8D4DC"/>
              <w:bottom w:val="single" w:sz="4" w:color="C8D4DC"/>
              <w:right w:val="single" w:sz="4" w:color="C8D4DC"/>
            </w:tcBorders>
          </w:tcPr>
          <w:p>
            <w:r>
              <w:rPr>
                <w:sz w:val="18"/>
              </w:rPr>
              <w:t>13</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LA LIBERTAD</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002-2026-TEN-RPP</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RODRIGUEZ RODRIGUEZ FELIX ERNESTO</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18154652</w:t>
            </w:r>
          </w:p>
        </w:tc>
      </w:tr>
      <w:tr>
        <w:tc>
          <w:tcPr>
            <w:tcW w:type="dxa" w:w="1994"/>
            <w:shd w:val="clear" w:color="auto" w:fill="F3F7FA"/>
            <w:tcBorders>
              <w:top w:val="single" w:sz="4" w:color="C8D4DC"/>
              <w:left w:val="single" w:sz="4" w:color="C8D4DC"/>
              <w:bottom w:val="single" w:sz="4" w:color="C8D4DC"/>
              <w:right w:val="single" w:sz="4" w:color="C8D4DC"/>
            </w:tcBorders>
          </w:tcPr>
          <w:p>
            <w:r>
              <w:rPr>
                <w:sz w:val="18"/>
              </w:rPr>
              <w:t>14</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LAMBAYEQUE</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004-2026-TEN-RPP</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NECIOSUP GUEVARRA JOSE HESGUAR</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16716341</w:t>
            </w:r>
          </w:p>
        </w:tc>
      </w:tr>
      <w:tr>
        <w:tc>
          <w:tcPr>
            <w:tcW w:type="dxa" w:w="1994"/>
            <w:shd w:val="clear" w:color="auto" w:fill="FFFFFF"/>
            <w:tcBorders>
              <w:top w:val="single" w:sz="4" w:color="C8D4DC"/>
              <w:left w:val="single" w:sz="4" w:color="C8D4DC"/>
              <w:bottom w:val="single" w:sz="4" w:color="C8D4DC"/>
              <w:right w:val="single" w:sz="4" w:color="C8D4DC"/>
            </w:tcBorders>
          </w:tcPr>
          <w:p>
            <w:r>
              <w:rPr>
                <w:sz w:val="18"/>
              </w:rPr>
              <w:t>15</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LIMA METROPOLITANA</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003-2026-TEN-RPP</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KAWAHIRA YAMANO JESSICA OLINDA</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09946305</w:t>
            </w:r>
          </w:p>
        </w:tc>
      </w:tr>
      <w:tr>
        <w:tc>
          <w:tcPr>
            <w:tcW w:type="dxa" w:w="1994"/>
            <w:shd w:val="clear" w:color="auto" w:fill="F3F7FA"/>
            <w:tcBorders>
              <w:top w:val="single" w:sz="4" w:color="C8D4DC"/>
              <w:left w:val="single" w:sz="4" w:color="C8D4DC"/>
              <w:bottom w:val="single" w:sz="4" w:color="C8D4DC"/>
              <w:right w:val="single" w:sz="4" w:color="C8D4DC"/>
            </w:tcBorders>
          </w:tcPr>
          <w:p>
            <w:r>
              <w:rPr>
                <w:sz w:val="18"/>
              </w:rPr>
              <w:t>18</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LORETO</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002-2026-TEN-RPP</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GOMEZ ASIPALI RAUL</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05279148</w:t>
            </w:r>
          </w:p>
        </w:tc>
      </w:tr>
      <w:tr>
        <w:tc>
          <w:tcPr>
            <w:tcW w:type="dxa" w:w="1994"/>
            <w:shd w:val="clear" w:color="auto" w:fill="FFFFFF"/>
            <w:tcBorders>
              <w:top w:val="single" w:sz="4" w:color="C8D4DC"/>
              <w:left w:val="single" w:sz="4" w:color="C8D4DC"/>
              <w:bottom w:val="single" w:sz="4" w:color="C8D4DC"/>
              <w:right w:val="single" w:sz="4" w:color="C8D4DC"/>
            </w:tcBorders>
          </w:tcPr>
          <w:p>
            <w:r>
              <w:rPr>
                <w:sz w:val="18"/>
              </w:rPr>
              <w:t>19</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MADRE DE DIOS</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004-2026-TEN-RPP</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HORNA PAREDES IRBIN YASET</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46258641</w:t>
            </w:r>
          </w:p>
        </w:tc>
      </w:tr>
      <w:tr>
        <w:tc>
          <w:tcPr>
            <w:tcW w:type="dxa" w:w="1994"/>
            <w:shd w:val="clear" w:color="auto" w:fill="F3F7FA"/>
            <w:tcBorders>
              <w:top w:val="single" w:sz="4" w:color="C8D4DC"/>
              <w:left w:val="single" w:sz="4" w:color="C8D4DC"/>
              <w:bottom w:val="single" w:sz="4" w:color="C8D4DC"/>
              <w:right w:val="single" w:sz="4" w:color="C8D4DC"/>
            </w:tcBorders>
          </w:tcPr>
          <w:p>
            <w:r>
              <w:rPr>
                <w:sz w:val="18"/>
              </w:rPr>
              <w:t>20</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MOQUEGUA</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002-2026-TEN-RPP</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ASCUÑA CHAVERA ELVA DEL ROSARIO</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00487751</w:t>
            </w:r>
          </w:p>
        </w:tc>
      </w:tr>
      <w:tr>
        <w:tc>
          <w:tcPr>
            <w:tcW w:type="dxa" w:w="1994"/>
            <w:shd w:val="clear" w:color="auto" w:fill="FFFFFF"/>
            <w:tcBorders>
              <w:top w:val="single" w:sz="4" w:color="C8D4DC"/>
              <w:left w:val="single" w:sz="4" w:color="C8D4DC"/>
              <w:bottom w:val="single" w:sz="4" w:color="C8D4DC"/>
              <w:right w:val="single" w:sz="4" w:color="C8D4DC"/>
            </w:tcBorders>
          </w:tcPr>
          <w:p>
            <w:r>
              <w:rPr>
                <w:sz w:val="18"/>
              </w:rPr>
              <w:t>21</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PASCO</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007-2026-TEN-RPP</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CHAVEZ PALACIN ERIKA EVELIN</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47534664</w:t>
            </w:r>
          </w:p>
        </w:tc>
      </w:tr>
      <w:tr>
        <w:tc>
          <w:tcPr>
            <w:tcW w:type="dxa" w:w="1994"/>
            <w:shd w:val="clear" w:color="auto" w:fill="F3F7FA"/>
            <w:tcBorders>
              <w:top w:val="single" w:sz="4" w:color="C8D4DC"/>
              <w:left w:val="single" w:sz="4" w:color="C8D4DC"/>
              <w:bottom w:val="single" w:sz="4" w:color="C8D4DC"/>
              <w:right w:val="single" w:sz="4" w:color="C8D4DC"/>
            </w:tcBorders>
          </w:tcPr>
          <w:p>
            <w:r>
              <w:rPr>
                <w:sz w:val="18"/>
              </w:rPr>
              <w:t>22</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PIURA</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004-2026-TEN-RPP</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FLORES HUERTAS VICTOR HUGO</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02616780</w:t>
            </w:r>
          </w:p>
        </w:tc>
      </w:tr>
      <w:tr>
        <w:tc>
          <w:tcPr>
            <w:tcW w:type="dxa" w:w="1994"/>
            <w:shd w:val="clear" w:color="auto" w:fill="FFFFFF"/>
            <w:tcBorders>
              <w:top w:val="single" w:sz="4" w:color="C8D4DC"/>
              <w:left w:val="single" w:sz="4" w:color="C8D4DC"/>
              <w:bottom w:val="single" w:sz="4" w:color="C8D4DC"/>
              <w:right w:val="single" w:sz="4" w:color="C8D4DC"/>
            </w:tcBorders>
          </w:tcPr>
          <w:p>
            <w:r>
              <w:rPr>
                <w:sz w:val="18"/>
              </w:rPr>
              <w:t>23</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PUNO</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002-2026-TEN-RPP</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LARICO LARICO LINO</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02434655</w:t>
            </w:r>
          </w:p>
        </w:tc>
      </w:tr>
      <w:tr>
        <w:tc>
          <w:tcPr>
            <w:tcW w:type="dxa" w:w="1994"/>
            <w:shd w:val="clear" w:color="auto" w:fill="F3F7FA"/>
            <w:tcBorders>
              <w:top w:val="single" w:sz="4" w:color="C8D4DC"/>
              <w:left w:val="single" w:sz="4" w:color="C8D4DC"/>
              <w:bottom w:val="single" w:sz="4" w:color="C8D4DC"/>
              <w:right w:val="single" w:sz="4" w:color="C8D4DC"/>
            </w:tcBorders>
          </w:tcPr>
          <w:p>
            <w:r>
              <w:rPr>
                <w:sz w:val="18"/>
              </w:rPr>
              <w:t>24</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SAN MARTIN</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004-2026-TEN-RPP</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GARCIA TENAZOA JUSTIN ALEXANDER</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74933510</w:t>
            </w:r>
          </w:p>
        </w:tc>
      </w:tr>
      <w:tr>
        <w:tc>
          <w:tcPr>
            <w:tcW w:type="dxa" w:w="1994"/>
            <w:shd w:val="clear" w:color="auto" w:fill="FFFFFF"/>
            <w:tcBorders>
              <w:top w:val="single" w:sz="4" w:color="C8D4DC"/>
              <w:left w:val="single" w:sz="4" w:color="C8D4DC"/>
              <w:bottom w:val="single" w:sz="4" w:color="C8D4DC"/>
              <w:right w:val="single" w:sz="4" w:color="C8D4DC"/>
            </w:tcBorders>
          </w:tcPr>
          <w:p>
            <w:r>
              <w:rPr>
                <w:sz w:val="18"/>
              </w:rPr>
              <w:t>25</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TACNA</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004-2026-TEN-RPP</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QUIÑONES SAL Y ROSAS REYNALDO CARMEN</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00517790</w:t>
            </w:r>
          </w:p>
        </w:tc>
      </w:tr>
      <w:tr>
        <w:tc>
          <w:tcPr>
            <w:tcW w:type="dxa" w:w="1994"/>
            <w:shd w:val="clear" w:color="auto" w:fill="F3F7FA"/>
            <w:tcBorders>
              <w:top w:val="single" w:sz="4" w:color="C8D4DC"/>
              <w:left w:val="single" w:sz="4" w:color="C8D4DC"/>
              <w:bottom w:val="single" w:sz="4" w:color="C8D4DC"/>
              <w:right w:val="single" w:sz="4" w:color="C8D4DC"/>
            </w:tcBorders>
          </w:tcPr>
          <w:p>
            <w:r>
              <w:rPr>
                <w:sz w:val="18"/>
              </w:rPr>
              <w:t>26</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TUMBES</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004-2026-TEN-RPP</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ZEVALLOS MOGOLLON TATIANA</w:t>
            </w:r>
          </w:p>
        </w:tc>
        <w:tc>
          <w:tcPr>
            <w:tcW w:type="dxa" w:w="1994"/>
            <w:shd w:val="clear" w:color="auto" w:fill="F3F7FA"/>
            <w:tcBorders>
              <w:top w:val="single" w:sz="4" w:color="C8D4DC"/>
              <w:left w:val="single" w:sz="4" w:color="C8D4DC"/>
              <w:bottom w:val="single" w:sz="4" w:color="C8D4DC"/>
              <w:right w:val="single" w:sz="4" w:color="C8D4DC"/>
            </w:tcBorders>
          </w:tcPr>
          <w:p>
            <w:r>
              <w:rPr>
                <w:sz w:val="18"/>
              </w:rPr>
              <w:t>03897754</w:t>
            </w:r>
          </w:p>
        </w:tc>
      </w:tr>
      <w:tr>
        <w:tc>
          <w:tcPr>
            <w:tcW w:type="dxa" w:w="1994"/>
            <w:shd w:val="clear" w:color="auto" w:fill="FFFFFF"/>
            <w:tcBorders>
              <w:top w:val="single" w:sz="4" w:color="C8D4DC"/>
              <w:left w:val="single" w:sz="4" w:color="C8D4DC"/>
              <w:bottom w:val="single" w:sz="4" w:color="C8D4DC"/>
              <w:right w:val="single" w:sz="4" w:color="C8D4DC"/>
            </w:tcBorders>
          </w:tcPr>
          <w:p>
            <w:r>
              <w:rPr>
                <w:sz w:val="18"/>
              </w:rPr>
              <w:t>27</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UCAYALI</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004-2026-TEN-RPP</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SALCEDO BENITES ROGER ISMAEL</w:t>
            </w:r>
          </w:p>
        </w:tc>
        <w:tc>
          <w:tcPr>
            <w:tcW w:type="dxa" w:w="1994"/>
            <w:shd w:val="clear" w:color="auto" w:fill="FFFFFF"/>
            <w:tcBorders>
              <w:top w:val="single" w:sz="4" w:color="C8D4DC"/>
              <w:left w:val="single" w:sz="4" w:color="C8D4DC"/>
              <w:bottom w:val="single" w:sz="4" w:color="C8D4DC"/>
              <w:right w:val="single" w:sz="4" w:color="C8D4DC"/>
            </w:tcBorders>
          </w:tcPr>
          <w:p>
            <w:r>
              <w:rPr>
                <w:sz w:val="18"/>
              </w:rPr>
              <w:t>26960778</w:t>
            </w:r>
          </w:p>
        </w:tc>
      </w:tr>
    </w:tbl>
    <w:p>
      <w:r>
        <w:br w:type="page"/>
      </w:r>
    </w:p>
    <w:p>
      <w:pPr>
        <w:pBdr>
          <w:top w:val="single" w:sz="12" w:color="D4A437"/>
        </w:pBdr>
      </w:pPr>
      <w:r>
        <w:rPr>
          <w:b/>
          <w:color w:val="005670"/>
          <w:sz w:val="32"/>
        </w:rPr>
        <w:t>5 · Cobertura territorial nacional</w:t>
      </w:r>
    </w:p>
    <w:tbl>
      <w:tblPr>
        <w:tblW w:type="auto" w:w="0"/>
        <w:jc w:val="center"/>
        <w:tblLook w:firstColumn="1" w:firstRow="1" w:lastColumn="0" w:lastRow="0" w:noHBand="0" w:noVBand="1" w:val="04A0"/>
      </w:tblPr>
      <w:tblGrid>
        <w:gridCol w:w="9972"/>
      </w:tblGrid>
      <w:tr>
        <w:tc>
          <w:tcPr>
            <w:tcW w:type="dxa" w:w="9972"/>
            <w:shd w:val="clear" w:color="auto" w:fill="E0F0F5"/>
            <w:tcBorders>
              <w:top w:val="single" w:sz="4" w:color="007090"/>
              <w:left w:val="single" w:sz="4" w:color="007090"/>
              <w:bottom w:val="single" w:sz="4" w:color="007090"/>
              <w:right w:val="single" w:sz="4" w:color="007090"/>
            </w:tcBorders>
          </w:tcPr>
          <w:p>
            <w:r>
              <w:rPr>
                <w:b/>
                <w:color w:val="007090"/>
                <w:sz w:val="20"/>
              </w:rPr>
              <w:t>📊 Padrón oficial</w:t>
              <w:br/>
            </w:r>
            <w:r>
              <w:rPr>
                <w:color w:val="0E1A24"/>
                <w:sz w:val="20"/>
              </w:rPr>
              <w:t>Padrón aprobado: DNROP-JNE · Of. N° 4172-2026-SG/JNE (21-abr-2026) · Resoluciones JNE 0702/0709/0746-2026.</w:t>
              <w:br/>
              <w:t>Total nacional E1: 79.049 hábiles operativos (excluye PEX y HUANCAVELICA).</w:t>
              <w:br/>
              <w:t>Cobertura del kit ARPP: 78.961 hábiles (99.9%).</w:t>
            </w:r>
          </w:p>
        </w:tc>
      </w:tr>
    </w:tbl>
    <w:p>
      <w:r>
        <w:br w:type="page"/>
      </w:r>
    </w:p>
    <w:p>
      <w:pPr>
        <w:pBdr>
          <w:top w:val="single" w:sz="12" w:color="D4A437"/>
        </w:pBdr>
      </w:pPr>
      <w:r>
        <w:rPr>
          <w:b/>
          <w:color w:val="005670"/>
          <w:sz w:val="32"/>
        </w:rPr>
        <w:t>6 · Marco normativo aplicable</w:t>
      </w:r>
    </w:p>
    <w:p>
      <w:pPr>
        <w:pStyle w:val="ListBullet"/>
      </w:pPr>
      <w:r>
        <w:t>Constitución Política del Perú · Art. 35 (organizaciones políticas)</w:t>
      </w:r>
    </w:p>
    <w:p>
      <w:pPr>
        <w:pStyle w:val="ListBullet"/>
      </w:pPr>
      <w:r>
        <w:t>Ley N° 26859 — Ley Orgánica de Elecciones (LOE) y modificatorias</w:t>
      </w:r>
    </w:p>
    <w:p>
      <w:pPr>
        <w:pStyle w:val="ListBullet"/>
      </w:pPr>
      <w:r>
        <w:t>Ley N° 28094 — Ley de Organizaciones Políticas (LOP) y modificatorias</w:t>
      </w:r>
    </w:p>
    <w:p>
      <w:pPr>
        <w:pStyle w:val="ListBullet"/>
      </w:pPr>
      <w:r>
        <w:t>Acta de Constitución de la Alianza Electoral Renovación Popular Perú (ARPP)</w:t>
      </w:r>
    </w:p>
    <w:p>
      <w:pPr>
        <w:pStyle w:val="ListBullet"/>
      </w:pPr>
      <w:r>
        <w:t>Estatutos de los partidos integrantes: Renovación Popular (RP) y Partido por el Entendimiento (PERUP)</w:t>
      </w:r>
    </w:p>
    <w:p>
      <w:pPr>
        <w:pStyle w:val="ListBullet"/>
      </w:pPr>
      <w:r>
        <w:t>Reglamento Electoral de la Alianza ARPP (20 de enero de 2026)</w:t>
      </w:r>
    </w:p>
    <w:p>
      <w:pPr>
        <w:pStyle w:val="ListBullet"/>
      </w:pPr>
      <w:r>
        <w:t>Resoluciones del Tribunal Electoral Nacional (TEN) ARPP:</w:t>
      </w:r>
    </w:p>
    <w:p>
      <w:pPr>
        <w:pStyle w:val="ListBullet"/>
      </w:pPr>
      <w:r>
        <w:t xml:space="preserve">    · Res. 001-2026-TEN-RPP — Convocatoria + cronograma E1</w:t>
      </w:r>
    </w:p>
    <w:p>
      <w:pPr>
        <w:pStyle w:val="ListBullet"/>
      </w:pPr>
      <w:r>
        <w:t xml:space="preserve">    · Res. 002 a 007-2026-TEN-RPP — Designación de TEDs (24 circunscripciones)</w:t>
      </w:r>
    </w:p>
    <w:p>
      <w:pPr>
        <w:pStyle w:val="ListBullet"/>
      </w:pPr>
      <w:r>
        <w:t xml:space="preserve">    · Res. 011-2026-TEN-RPP — Publicación de listas admitidas (03-abr-2026)</w:t>
      </w:r>
    </w:p>
    <w:p>
      <w:pPr>
        <w:pStyle w:val="ListBullet"/>
      </w:pPr>
      <w:r>
        <w:t>Resoluciones del JNE: 0702/0709/0746-2026 (aprobación padrón) + Of. N° 4172-2026-SG/JNE</w:t>
      </w:r>
    </w:p>
    <w:p>
      <w:pPr>
        <w:pBdr>
          <w:top w:val="single" w:sz="12" w:color="D4A437"/>
        </w:pBdr>
      </w:pPr>
      <w:r>
        <w:rPr>
          <w:b/>
          <w:color w:val="005670"/>
          <w:sz w:val="32"/>
        </w:rPr>
        <w:t>7 · Acciones operativas del TEN hasta el día E</w:t>
      </w:r>
    </w:p>
    <w:p>
      <w:pPr>
        <w:pStyle w:val="ListBullet"/>
      </w:pPr>
      <w:r>
        <w:t>Distribución del kit electoral por circunscripción a los TEDs respectivos (digital + físico)</w:t>
      </w:r>
    </w:p>
    <w:p>
      <w:pPr>
        <w:pStyle w:val="ListBullet"/>
      </w:pPr>
      <w:r>
        <w:t>Capacitación remota a Coordinadores designados por cada TED (cronograma día E)</w:t>
      </w:r>
    </w:p>
    <w:p>
      <w:pPr>
        <w:pStyle w:val="ListBullet"/>
      </w:pPr>
      <w:r>
        <w:t>Activación de canal de comunicación con TEDs (WhatsApp grupal · día E)</w:t>
      </w:r>
    </w:p>
    <w:p>
      <w:pPr>
        <w:pStyle w:val="ListBullet"/>
      </w:pPr>
      <w:r>
        <w:t>Coordinación con TEDs provisionales para regeneración con XLSX oficial al recibirlo</w:t>
      </w:r>
    </w:p>
    <w:p>
      <w:pPr>
        <w:pStyle w:val="ListBullet"/>
      </w:pPr>
      <w:r>
        <w:t>Despliegue del sistema de reportes de votación en vivo el 17-may</w:t>
      </w:r>
    </w:p>
    <w:p>
      <w:pPr>
        <w:pStyle w:val="ListBullet"/>
      </w:pPr>
      <w:r>
        <w:t>Validación de actas escrutadas + consolidación nacional (mesa 17-may + 18-may)</w:t>
      </w:r>
    </w:p>
    <w:p>
      <w:pPr>
        <w:pStyle w:val="ListBullet"/>
      </w:pPr>
      <w:r>
        <w:t>Proclamación de delegados electos (resolución TEN posterior al escrutinio)</w:t>
      </w:r>
    </w:p>
    <w:p>
      <w:r>
        <w:br w:type="page"/>
      </w:r>
    </w:p>
    <w:p>
      <w:pPr>
        <w:pBdr>
          <w:top w:val="single" w:sz="12" w:color="D4A437"/>
        </w:pBdr>
      </w:pPr>
      <w:r>
        <w:rPr>
          <w:b/>
          <w:color w:val="005670"/>
          <w:sz w:val="32"/>
        </w:rPr>
        <w:t>8 · Conformidad y firmas</w:t>
      </w:r>
    </w:p>
    <w:p>
      <w:r>
        <w:rPr>
          <w:sz w:val="20"/>
        </w:rPr>
        <w:t>El presente informe consolidado del proceso de Elección Interna de Delegados E1 de la Alianza Electoral Renovación Popular Perú es expedido por el Tribunal Electoral Nacional (TEN) en cumplimiento del Reglamento Electoral ARPP.</w:t>
      </w:r>
    </w:p>
    <w:p/>
    <w:tbl>
      <w:tblPr>
        <w:tblW w:type="auto" w:w="0"/>
        <w:jc w:val="center"/>
        <w:tblLook w:firstColumn="1" w:firstRow="1" w:lastColumn="0" w:lastRow="0" w:noHBand="0" w:noVBand="1" w:val="04A0"/>
      </w:tblPr>
      <w:tblGrid>
        <w:gridCol w:w="3324"/>
        <w:gridCol w:w="3324"/>
        <w:gridCol w:w="3324"/>
      </w:tblGrid>
      <w:tr>
        <w:tc>
          <w:tcPr>
            <w:tcW w:type="dxa" w:w="3324"/>
          </w:tcPr>
          <w:p>
            <w:pPr>
              <w:jc w:val="center"/>
            </w:pPr>
            <w:r>
              <w:rPr>
                <w:color w:val="4B5B6A"/>
                <w:sz w:val="18"/>
              </w:rPr>
              <w:br/>
              <w:br/>
              <w:t>_______________________________</w:t>
            </w:r>
          </w:p>
        </w:tc>
        <w:tc>
          <w:tcPr>
            <w:tcW w:type="dxa" w:w="3324"/>
          </w:tcPr>
          <w:p>
            <w:pPr>
              <w:jc w:val="center"/>
            </w:pPr>
            <w:r>
              <w:rPr>
                <w:color w:val="4B5B6A"/>
                <w:sz w:val="18"/>
              </w:rPr>
              <w:br/>
              <w:br/>
              <w:t>_______________________________</w:t>
            </w:r>
          </w:p>
        </w:tc>
        <w:tc>
          <w:tcPr>
            <w:tcW w:type="dxa" w:w="3324"/>
          </w:tcPr>
          <w:p>
            <w:pPr>
              <w:jc w:val="center"/>
            </w:pPr>
            <w:r>
              <w:rPr>
                <w:color w:val="4B5B6A"/>
                <w:sz w:val="18"/>
              </w:rPr>
              <w:br/>
              <w:br/>
              <w:t>_______________________________</w:t>
            </w:r>
          </w:p>
        </w:tc>
      </w:tr>
      <w:tr>
        <w:tc>
          <w:tcPr>
            <w:tcW w:type="dxa" w:w="3324"/>
          </w:tcPr>
          <w:p>
            <w:pPr>
              <w:jc w:val="center"/>
            </w:pPr>
            <w:r>
              <w:rPr>
                <w:b/>
                <w:color w:val="005670"/>
                <w:sz w:val="18"/>
              </w:rPr>
              <w:t>Presidente TEN ARPP</w:t>
            </w:r>
          </w:p>
        </w:tc>
        <w:tc>
          <w:tcPr>
            <w:tcW w:type="dxa" w:w="3324"/>
          </w:tcPr>
          <w:p>
            <w:pPr>
              <w:jc w:val="center"/>
            </w:pPr>
            <w:r>
              <w:rPr>
                <w:b/>
                <w:color w:val="005670"/>
                <w:sz w:val="18"/>
              </w:rPr>
              <w:t>Secretario TEN ARPP</w:t>
            </w:r>
          </w:p>
        </w:tc>
        <w:tc>
          <w:tcPr>
            <w:tcW w:type="dxa" w:w="3324"/>
          </w:tcPr>
          <w:p>
            <w:pPr>
              <w:jc w:val="center"/>
            </w:pPr>
            <w:r>
              <w:rPr>
                <w:b/>
                <w:color w:val="005670"/>
                <w:sz w:val="18"/>
              </w:rPr>
              <w:t>Personero Legal Titular</w:t>
            </w:r>
          </w:p>
        </w:tc>
      </w:tr>
    </w:tbl>
    <w:sectPr w:rsidR="00FC693F" w:rsidRPr="0006063C" w:rsidSect="00034616">
      <w:headerReference w:type="default" r:id="rId9"/>
      <w:footerReference w:type="default" r:id="rId10"/>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8"/>
      </w:rPr>
      <w:t xml:space="preserve">Página </w:t>
    </w:r>
    <w:r>
      <w:fldChar w:fldCharType="begin"/>
      <w:instrText xml:space="preserve">PAGE</w:instrText>
      <w:fldChar w:fldCharType="end"/>
    </w:r>
    <w:r>
      <w:rPr>
        <w:sz w:val="18"/>
      </w:rPr>
      <w:t xml:space="preserve"> de </w:t>
    </w:r>
    <w: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b/>
        <w:color w:val="005670"/>
        <w:sz w:val="16"/>
      </w:rPr>
      <w:t>ALIANZA ELECTORAL RENOVACIÓN POPULAR PERÚ</w:t>
    </w:r>
    <w:r>
      <w:rPr>
        <w:sz w:val="16"/>
      </w:rPr>
      <w:t xml:space="preserve">    </w:t>
    </w:r>
    <w:r>
      <w:rPr>
        <w:color w:val="4B5B6A"/>
        <w:sz w:val="16"/>
      </w:rPr>
      <w:t>· Elección Interna de Delegados E1 · ERM 2026</w:t>
    </w:r>
    <w:r>
      <w:rPr>
        <w:sz w:val="16"/>
      </w:rPr>
      <w:br/>
    </w:r>
    <w:r>
      <w:rPr>
        <w:i/>
        <w:color w:val="4B5B6A"/>
        <w:sz w:val="16"/>
      </w:rPr>
      <w:t>Informe TEN ARPP · E1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